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F5A" w14:textId="77777777" w:rsidR="00CF6158" w:rsidRDefault="00CF6158" w:rsidP="00CF6158">
      <w:pPr>
        <w:pStyle w:val="BodyText"/>
        <w:tabs>
          <w:tab w:val="left" w:pos="360"/>
        </w:tabs>
        <w:ind w:right="-230"/>
        <w:rPr>
          <w:rFonts w:ascii="Times New Roman" w:hAnsi="Times New Roman" w:cs="Times New Roman"/>
          <w:bCs/>
          <w:sz w:val="24"/>
          <w:szCs w:val="24"/>
        </w:rPr>
      </w:pPr>
      <w:bookmarkStart w:id="0" w:name="_Hlk164344110"/>
    </w:p>
    <w:p w14:paraId="47E5BD80" w14:textId="77777777" w:rsidR="00CF6158" w:rsidRDefault="00CF6158" w:rsidP="00CF6158">
      <w:pPr>
        <w:pStyle w:val="BodyText"/>
        <w:tabs>
          <w:tab w:val="left" w:pos="360"/>
        </w:tabs>
        <w:ind w:right="-230"/>
        <w:rPr>
          <w:rFonts w:ascii="Times New Roman" w:hAnsi="Times New Roman" w:cs="Times New Roman"/>
          <w:bCs/>
          <w:sz w:val="24"/>
          <w:szCs w:val="24"/>
        </w:rPr>
      </w:pPr>
    </w:p>
    <w:p w14:paraId="59B07A02" w14:textId="77777777" w:rsidR="00CF6158" w:rsidRPr="00CF6158" w:rsidRDefault="00CF6158" w:rsidP="00CF6158">
      <w:pPr>
        <w:widowControl w:val="0"/>
        <w:autoSpaceDE w:val="0"/>
        <w:autoSpaceDN w:val="0"/>
        <w:spacing w:before="76" w:after="0" w:line="240" w:lineRule="auto"/>
        <w:ind w:left="2588" w:right="2514"/>
        <w:jc w:val="center"/>
        <w:outlineLvl w:val="0"/>
        <w:rPr>
          <w:rFonts w:ascii="Times New Roman" w:eastAsia="Times New Roman" w:hAnsi="Times New Roman" w:cs="Times New Roman"/>
          <w:b/>
          <w:bCs/>
          <w:sz w:val="24"/>
          <w:szCs w:val="24"/>
        </w:rPr>
      </w:pPr>
      <w:r w:rsidRPr="00CF6158">
        <w:rPr>
          <w:rFonts w:ascii="Times New Roman" w:eastAsia="Times New Roman" w:hAnsi="Times New Roman" w:cs="Times New Roman"/>
          <w:b/>
          <w:bCs/>
          <w:sz w:val="24"/>
          <w:szCs w:val="24"/>
        </w:rPr>
        <w:t>The</w:t>
      </w:r>
      <w:r w:rsidRPr="00CF6158">
        <w:rPr>
          <w:rFonts w:ascii="Times New Roman" w:eastAsia="Times New Roman" w:hAnsi="Times New Roman" w:cs="Times New Roman"/>
          <w:b/>
          <w:bCs/>
          <w:spacing w:val="-15"/>
          <w:sz w:val="24"/>
          <w:szCs w:val="24"/>
        </w:rPr>
        <w:t xml:space="preserve"> </w:t>
      </w:r>
      <w:r w:rsidRPr="00CF6158">
        <w:rPr>
          <w:rFonts w:ascii="Times New Roman" w:eastAsia="Times New Roman" w:hAnsi="Times New Roman" w:cs="Times New Roman"/>
          <w:b/>
          <w:bCs/>
          <w:sz w:val="24"/>
          <w:szCs w:val="24"/>
        </w:rPr>
        <w:t>Village</w:t>
      </w:r>
      <w:r w:rsidRPr="00CF6158">
        <w:rPr>
          <w:rFonts w:ascii="Times New Roman" w:eastAsia="Times New Roman" w:hAnsi="Times New Roman" w:cs="Times New Roman"/>
          <w:b/>
          <w:bCs/>
          <w:spacing w:val="-15"/>
          <w:sz w:val="24"/>
          <w:szCs w:val="24"/>
        </w:rPr>
        <w:t xml:space="preserve"> </w:t>
      </w:r>
      <w:r w:rsidRPr="00CF6158">
        <w:rPr>
          <w:rFonts w:ascii="Times New Roman" w:eastAsia="Times New Roman" w:hAnsi="Times New Roman" w:cs="Times New Roman"/>
          <w:b/>
          <w:bCs/>
          <w:sz w:val="24"/>
          <w:szCs w:val="24"/>
        </w:rPr>
        <w:t>of</w:t>
      </w:r>
      <w:r w:rsidRPr="00CF6158">
        <w:rPr>
          <w:rFonts w:ascii="Times New Roman" w:eastAsia="Times New Roman" w:hAnsi="Times New Roman" w:cs="Times New Roman"/>
          <w:b/>
          <w:bCs/>
          <w:spacing w:val="-14"/>
          <w:sz w:val="24"/>
          <w:szCs w:val="24"/>
        </w:rPr>
        <w:t xml:space="preserve"> </w:t>
      </w:r>
      <w:r w:rsidRPr="00CF6158">
        <w:rPr>
          <w:rFonts w:ascii="Times New Roman" w:eastAsia="Times New Roman" w:hAnsi="Times New Roman" w:cs="Times New Roman"/>
          <w:b/>
          <w:bCs/>
          <w:sz w:val="24"/>
          <w:szCs w:val="24"/>
        </w:rPr>
        <w:t>Nelsonville</w:t>
      </w:r>
      <w:r w:rsidRPr="00CF6158">
        <w:rPr>
          <w:rFonts w:ascii="Times New Roman" w:eastAsia="Times New Roman" w:hAnsi="Times New Roman" w:cs="Times New Roman"/>
          <w:b/>
          <w:bCs/>
          <w:spacing w:val="-15"/>
          <w:sz w:val="24"/>
          <w:szCs w:val="24"/>
        </w:rPr>
        <w:t xml:space="preserve"> </w:t>
      </w:r>
      <w:r w:rsidRPr="00CF6158">
        <w:rPr>
          <w:rFonts w:ascii="Times New Roman" w:eastAsia="Times New Roman" w:hAnsi="Times New Roman" w:cs="Times New Roman"/>
          <w:b/>
          <w:bCs/>
          <w:sz w:val="24"/>
          <w:szCs w:val="24"/>
        </w:rPr>
        <w:t>Board</w:t>
      </w:r>
      <w:r w:rsidRPr="00CF6158">
        <w:rPr>
          <w:rFonts w:ascii="Times New Roman" w:eastAsia="Times New Roman" w:hAnsi="Times New Roman" w:cs="Times New Roman"/>
          <w:b/>
          <w:bCs/>
          <w:spacing w:val="-10"/>
          <w:sz w:val="24"/>
          <w:szCs w:val="24"/>
        </w:rPr>
        <w:t xml:space="preserve"> </w:t>
      </w:r>
      <w:r w:rsidRPr="00CF6158">
        <w:rPr>
          <w:rFonts w:ascii="Times New Roman" w:eastAsia="Times New Roman" w:hAnsi="Times New Roman" w:cs="Times New Roman"/>
          <w:b/>
          <w:bCs/>
          <w:sz w:val="24"/>
          <w:szCs w:val="24"/>
        </w:rPr>
        <w:t>of</w:t>
      </w:r>
      <w:r w:rsidRPr="00CF6158">
        <w:rPr>
          <w:rFonts w:ascii="Times New Roman" w:eastAsia="Times New Roman" w:hAnsi="Times New Roman" w:cs="Times New Roman"/>
          <w:b/>
          <w:bCs/>
          <w:spacing w:val="-14"/>
          <w:sz w:val="24"/>
          <w:szCs w:val="24"/>
        </w:rPr>
        <w:t xml:space="preserve"> </w:t>
      </w:r>
      <w:r w:rsidRPr="00CF6158">
        <w:rPr>
          <w:rFonts w:ascii="Times New Roman" w:eastAsia="Times New Roman" w:hAnsi="Times New Roman" w:cs="Times New Roman"/>
          <w:b/>
          <w:bCs/>
          <w:sz w:val="24"/>
          <w:szCs w:val="24"/>
        </w:rPr>
        <w:t>Trustees Meeting Minutes</w:t>
      </w:r>
    </w:p>
    <w:p w14:paraId="62458CF2" w14:textId="38433EAD" w:rsidR="00CF6158" w:rsidRPr="00CF6158" w:rsidRDefault="00CF6158" w:rsidP="00CF6158">
      <w:pPr>
        <w:widowControl w:val="0"/>
        <w:autoSpaceDE w:val="0"/>
        <w:autoSpaceDN w:val="0"/>
        <w:spacing w:after="0" w:line="240" w:lineRule="auto"/>
        <w:ind w:left="2582" w:right="2514"/>
        <w:jc w:val="center"/>
        <w:rPr>
          <w:rFonts w:ascii="Times New Roman" w:eastAsia="Times New Roman" w:hAnsi="Times New Roman" w:cs="Times New Roman"/>
          <w:b/>
          <w:spacing w:val="-4"/>
          <w:sz w:val="24"/>
          <w:szCs w:val="24"/>
        </w:rPr>
      </w:pPr>
      <w:r w:rsidRPr="00CF6158">
        <w:rPr>
          <w:rFonts w:ascii="Times New Roman" w:eastAsia="Times New Roman" w:hAnsi="Times New Roman" w:cs="Times New Roman"/>
          <w:b/>
          <w:sz w:val="24"/>
          <w:szCs w:val="24"/>
        </w:rPr>
        <w:t xml:space="preserve">Wednesday, </w:t>
      </w:r>
      <w:r>
        <w:rPr>
          <w:rFonts w:ascii="Times New Roman" w:eastAsia="Times New Roman" w:hAnsi="Times New Roman" w:cs="Times New Roman"/>
          <w:b/>
          <w:sz w:val="24"/>
          <w:szCs w:val="24"/>
        </w:rPr>
        <w:t>February 18</w:t>
      </w:r>
      <w:r w:rsidRPr="00CF6158">
        <w:rPr>
          <w:rFonts w:ascii="Times New Roman" w:eastAsia="Times New Roman" w:hAnsi="Times New Roman" w:cs="Times New Roman"/>
          <w:b/>
          <w:sz w:val="24"/>
          <w:szCs w:val="24"/>
        </w:rPr>
        <w:t>,</w:t>
      </w:r>
      <w:r w:rsidRPr="00CF6158">
        <w:rPr>
          <w:rFonts w:ascii="Times New Roman" w:eastAsia="Times New Roman" w:hAnsi="Times New Roman" w:cs="Times New Roman"/>
          <w:b/>
          <w:spacing w:val="-3"/>
          <w:sz w:val="24"/>
          <w:szCs w:val="24"/>
        </w:rPr>
        <w:t xml:space="preserve"> </w:t>
      </w:r>
      <w:r w:rsidRPr="00CF6158">
        <w:rPr>
          <w:rFonts w:ascii="Times New Roman" w:eastAsia="Times New Roman" w:hAnsi="Times New Roman" w:cs="Times New Roman"/>
          <w:b/>
          <w:spacing w:val="-4"/>
          <w:sz w:val="24"/>
          <w:szCs w:val="24"/>
        </w:rPr>
        <w:t>2026</w:t>
      </w:r>
    </w:p>
    <w:p w14:paraId="0BC2CD07" w14:textId="77777777" w:rsidR="00CF6158" w:rsidRDefault="00CF6158" w:rsidP="00CF6158">
      <w:pPr>
        <w:pStyle w:val="BodyText"/>
        <w:tabs>
          <w:tab w:val="left" w:pos="360"/>
        </w:tabs>
        <w:ind w:right="-230"/>
        <w:rPr>
          <w:rFonts w:ascii="Times New Roman" w:hAnsi="Times New Roman" w:cs="Times New Roman"/>
          <w:bCs/>
          <w:sz w:val="24"/>
          <w:szCs w:val="24"/>
        </w:rPr>
      </w:pPr>
    </w:p>
    <w:p w14:paraId="2FD689AA" w14:textId="7927ED2D" w:rsidR="000642DB" w:rsidRPr="00CF6158" w:rsidRDefault="00CF6158" w:rsidP="00CF6158">
      <w:pPr>
        <w:pStyle w:val="BodyText"/>
        <w:tabs>
          <w:tab w:val="left" w:pos="360"/>
        </w:tabs>
        <w:ind w:right="-230"/>
        <w:rPr>
          <w:rFonts w:ascii="Times New Roman" w:hAnsi="Times New Roman" w:cs="Times New Roman"/>
          <w:b/>
          <w:sz w:val="24"/>
          <w:szCs w:val="24"/>
        </w:rPr>
      </w:pPr>
      <w:r w:rsidRPr="00CF6158">
        <w:rPr>
          <w:rFonts w:ascii="Times New Roman" w:hAnsi="Times New Roman" w:cs="Times New Roman"/>
          <w:bCs/>
          <w:sz w:val="24"/>
          <w:szCs w:val="24"/>
        </w:rPr>
        <w:t>THESE ARE NOT OFFICIALLY ADOPTED MINUTES AND ARE SUBJECT TO BOARD AND STAFF REVISIONS. ANY REVISIONS WILL APPEAR IN THE MINUTES FOLLOWING BOARD APPROVAL OF SAID MINUTES AT THE NEXT BOARD MEETING</w:t>
      </w:r>
      <w:r w:rsidRPr="00CF6158">
        <w:rPr>
          <w:rFonts w:ascii="Times New Roman" w:hAnsi="Times New Roman" w:cs="Times New Roman"/>
          <w:b/>
          <w:sz w:val="24"/>
          <w:szCs w:val="24"/>
        </w:rPr>
        <w:t>.</w:t>
      </w:r>
      <w:bookmarkEnd w:id="0"/>
    </w:p>
    <w:p w14:paraId="546C0E55" w14:textId="665B075D"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 xml:space="preserve">PRESENT: </w:t>
      </w:r>
      <w:r w:rsidR="00CC606E">
        <w:rPr>
          <w:rFonts w:ascii="Times New Roman" w:hAnsi="Times New Roman" w:cs="Times New Roman"/>
          <w:b/>
          <w:sz w:val="24"/>
          <w:szCs w:val="24"/>
        </w:rPr>
        <w:t xml:space="preserve"> </w:t>
      </w:r>
      <w:r w:rsidRPr="00CF6158">
        <w:rPr>
          <w:rFonts w:ascii="Times New Roman" w:hAnsi="Times New Roman" w:cs="Times New Roman"/>
          <w:sz w:val="24"/>
          <w:szCs w:val="24"/>
        </w:rPr>
        <w:t>Mayor Winward; Trustees M</w:t>
      </w:r>
      <w:r w:rsidR="00501ED9">
        <w:rPr>
          <w:rFonts w:ascii="Times New Roman" w:hAnsi="Times New Roman" w:cs="Times New Roman"/>
          <w:sz w:val="24"/>
          <w:szCs w:val="24"/>
        </w:rPr>
        <w:t>o</w:t>
      </w:r>
      <w:r w:rsidRPr="00CF6158">
        <w:rPr>
          <w:rFonts w:ascii="Times New Roman" w:hAnsi="Times New Roman" w:cs="Times New Roman"/>
          <w:sz w:val="24"/>
          <w:szCs w:val="24"/>
        </w:rPr>
        <w:t>roney and Zhynovitch; Clerk Harris</w:t>
      </w:r>
    </w:p>
    <w:p w14:paraId="405526FB" w14:textId="6EA5B699"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 xml:space="preserve">ABSENT: </w:t>
      </w:r>
      <w:r w:rsidR="00CC606E">
        <w:rPr>
          <w:rFonts w:ascii="Times New Roman" w:hAnsi="Times New Roman" w:cs="Times New Roman"/>
          <w:b/>
          <w:sz w:val="24"/>
          <w:szCs w:val="24"/>
        </w:rPr>
        <w:t xml:space="preserve"> </w:t>
      </w:r>
      <w:r w:rsidRPr="00CF6158">
        <w:rPr>
          <w:rFonts w:ascii="Times New Roman" w:hAnsi="Times New Roman" w:cs="Times New Roman"/>
          <w:sz w:val="24"/>
          <w:szCs w:val="24"/>
        </w:rPr>
        <w:t>Trustees Anderson and Potts</w:t>
      </w:r>
    </w:p>
    <w:p w14:paraId="1DC552D0" w14:textId="5119CB3B"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Pledge to the Flag</w:t>
      </w:r>
    </w:p>
    <w:p w14:paraId="3606B10E"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Mayor Winward called the meeting to order and led the Board in the Pledge of Allegiance.</w:t>
      </w:r>
    </w:p>
    <w:p w14:paraId="39C34878" w14:textId="09C4771A"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 xml:space="preserve">Approval of January 21, </w:t>
      </w:r>
      <w:proofErr w:type="gramStart"/>
      <w:r w:rsidRPr="00CF6158">
        <w:rPr>
          <w:rFonts w:ascii="Times New Roman" w:hAnsi="Times New Roman" w:cs="Times New Roman"/>
          <w:b/>
          <w:sz w:val="24"/>
          <w:szCs w:val="24"/>
        </w:rPr>
        <w:t>2026</w:t>
      </w:r>
      <w:proofErr w:type="gramEnd"/>
      <w:r w:rsidRPr="00CF6158">
        <w:rPr>
          <w:rFonts w:ascii="Times New Roman" w:hAnsi="Times New Roman" w:cs="Times New Roman"/>
          <w:b/>
          <w:sz w:val="24"/>
          <w:szCs w:val="24"/>
        </w:rPr>
        <w:t xml:space="preserve"> Minutes</w:t>
      </w:r>
    </w:p>
    <w:p w14:paraId="13BFEA08" w14:textId="7F15E953"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 xml:space="preserve">MOTION: </w:t>
      </w:r>
      <w:r w:rsidR="00CC606E">
        <w:rPr>
          <w:rFonts w:ascii="Times New Roman" w:hAnsi="Times New Roman" w:cs="Times New Roman"/>
          <w:sz w:val="24"/>
          <w:szCs w:val="24"/>
        </w:rPr>
        <w:t xml:space="preserve"> </w:t>
      </w:r>
      <w:r w:rsidRPr="00CF6158">
        <w:rPr>
          <w:rFonts w:ascii="Times New Roman" w:hAnsi="Times New Roman" w:cs="Times New Roman"/>
          <w:sz w:val="24"/>
          <w:szCs w:val="24"/>
        </w:rPr>
        <w:t xml:space="preserve">Approve the minutes of the January 21, </w:t>
      </w:r>
      <w:proofErr w:type="gramStart"/>
      <w:r w:rsidRPr="00CF6158">
        <w:rPr>
          <w:rFonts w:ascii="Times New Roman" w:hAnsi="Times New Roman" w:cs="Times New Roman"/>
          <w:sz w:val="24"/>
          <w:szCs w:val="24"/>
        </w:rPr>
        <w:t>2026</w:t>
      </w:r>
      <w:proofErr w:type="gramEnd"/>
      <w:r w:rsidRPr="00CF6158">
        <w:rPr>
          <w:rFonts w:ascii="Times New Roman" w:hAnsi="Times New Roman" w:cs="Times New Roman"/>
          <w:sz w:val="24"/>
          <w:szCs w:val="24"/>
        </w:rPr>
        <w:t xml:space="preserve"> Regular Meeting.</w:t>
      </w:r>
    </w:p>
    <w:p w14:paraId="4481DE7E" w14:textId="1673AC4D"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 xml:space="preserve">Moved by: </w:t>
      </w:r>
      <w:r w:rsidR="00CC606E">
        <w:rPr>
          <w:rFonts w:ascii="Times New Roman" w:hAnsi="Times New Roman" w:cs="Times New Roman"/>
          <w:sz w:val="24"/>
          <w:szCs w:val="24"/>
        </w:rPr>
        <w:t xml:space="preserve"> </w:t>
      </w:r>
      <w:r w:rsidR="00501ED9">
        <w:rPr>
          <w:rFonts w:ascii="Times New Roman" w:hAnsi="Times New Roman" w:cs="Times New Roman"/>
          <w:sz w:val="24"/>
          <w:szCs w:val="24"/>
        </w:rPr>
        <w:t>Trustee Moroney</w:t>
      </w:r>
      <w:r w:rsidRPr="00CF6158">
        <w:rPr>
          <w:rFonts w:ascii="Times New Roman" w:hAnsi="Times New Roman" w:cs="Times New Roman"/>
          <w:sz w:val="24"/>
          <w:szCs w:val="24"/>
        </w:rPr>
        <w:t xml:space="preserve"> Seconded by: </w:t>
      </w:r>
      <w:r w:rsidR="00CC606E">
        <w:rPr>
          <w:rFonts w:ascii="Times New Roman" w:hAnsi="Times New Roman" w:cs="Times New Roman"/>
          <w:sz w:val="24"/>
          <w:szCs w:val="24"/>
        </w:rPr>
        <w:t xml:space="preserve"> </w:t>
      </w:r>
      <w:r w:rsidR="00501ED9">
        <w:rPr>
          <w:rFonts w:ascii="Times New Roman" w:hAnsi="Times New Roman" w:cs="Times New Roman"/>
          <w:sz w:val="24"/>
          <w:szCs w:val="24"/>
        </w:rPr>
        <w:t>Mayor Winward</w:t>
      </w:r>
      <w:r w:rsidRPr="00CF6158">
        <w:rPr>
          <w:rFonts w:ascii="Times New Roman" w:hAnsi="Times New Roman" w:cs="Times New Roman"/>
          <w:sz w:val="24"/>
          <w:szCs w:val="24"/>
        </w:rPr>
        <w:t xml:space="preserve"> Vote:</w:t>
      </w:r>
      <w:r w:rsidR="00501ED9">
        <w:rPr>
          <w:rFonts w:ascii="Times New Roman" w:hAnsi="Times New Roman" w:cs="Times New Roman"/>
          <w:sz w:val="24"/>
          <w:szCs w:val="24"/>
        </w:rPr>
        <w:t xml:space="preserve"> </w:t>
      </w:r>
      <w:r w:rsidR="00CC606E">
        <w:rPr>
          <w:rFonts w:ascii="Times New Roman" w:hAnsi="Times New Roman" w:cs="Times New Roman"/>
          <w:sz w:val="24"/>
          <w:szCs w:val="24"/>
        </w:rPr>
        <w:t xml:space="preserve"> </w:t>
      </w:r>
      <w:r w:rsidR="00501ED9">
        <w:rPr>
          <w:rFonts w:ascii="Times New Roman" w:hAnsi="Times New Roman" w:cs="Times New Roman"/>
          <w:sz w:val="24"/>
          <w:szCs w:val="24"/>
        </w:rPr>
        <w:t>Three in favor, two absent</w:t>
      </w:r>
    </w:p>
    <w:p w14:paraId="45415A58" w14:textId="1F57E3A2"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Approval of February 2026 Vouchers</w:t>
      </w:r>
    </w:p>
    <w:p w14:paraId="7733C240" w14:textId="576CAC2C"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MOTION:</w:t>
      </w:r>
      <w:r w:rsidR="00CC606E">
        <w:rPr>
          <w:rFonts w:ascii="Times New Roman" w:hAnsi="Times New Roman" w:cs="Times New Roman"/>
          <w:sz w:val="24"/>
          <w:szCs w:val="24"/>
        </w:rPr>
        <w:t xml:space="preserve">  </w:t>
      </w:r>
      <w:r w:rsidRPr="00CF6158">
        <w:rPr>
          <w:rFonts w:ascii="Times New Roman" w:hAnsi="Times New Roman" w:cs="Times New Roman"/>
          <w:sz w:val="24"/>
          <w:szCs w:val="24"/>
        </w:rPr>
        <w:t>Approve the February 2026 vouchers.</w:t>
      </w:r>
    </w:p>
    <w:p w14:paraId="17AFFAC0" w14:textId="3F04321F"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 xml:space="preserve">Moved by: </w:t>
      </w:r>
      <w:r w:rsidR="00501ED9">
        <w:rPr>
          <w:rFonts w:ascii="Times New Roman" w:hAnsi="Times New Roman" w:cs="Times New Roman"/>
          <w:sz w:val="24"/>
          <w:szCs w:val="24"/>
        </w:rPr>
        <w:t xml:space="preserve"> Mayor Winward </w:t>
      </w:r>
      <w:r w:rsidRPr="00CF6158">
        <w:rPr>
          <w:rFonts w:ascii="Times New Roman" w:hAnsi="Times New Roman" w:cs="Times New Roman"/>
          <w:sz w:val="24"/>
          <w:szCs w:val="24"/>
        </w:rPr>
        <w:t xml:space="preserve">Seconded by: </w:t>
      </w:r>
      <w:r w:rsidR="00501ED9">
        <w:rPr>
          <w:rFonts w:ascii="Times New Roman" w:hAnsi="Times New Roman" w:cs="Times New Roman"/>
          <w:sz w:val="24"/>
          <w:szCs w:val="24"/>
        </w:rPr>
        <w:t>Trustee Moroney</w:t>
      </w:r>
      <w:r w:rsidRPr="00CF6158">
        <w:rPr>
          <w:rFonts w:ascii="Times New Roman" w:hAnsi="Times New Roman" w:cs="Times New Roman"/>
          <w:sz w:val="24"/>
          <w:szCs w:val="24"/>
        </w:rPr>
        <w:t xml:space="preserve"> Vote: </w:t>
      </w:r>
      <w:r w:rsidR="00501ED9">
        <w:rPr>
          <w:rFonts w:ascii="Times New Roman" w:hAnsi="Times New Roman" w:cs="Times New Roman"/>
          <w:sz w:val="24"/>
          <w:szCs w:val="24"/>
        </w:rPr>
        <w:t>Three in favor, two absent</w:t>
      </w:r>
    </w:p>
    <w:p w14:paraId="553367FF" w14:textId="0846CDF5"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Correspondence</w:t>
      </w:r>
    </w:p>
    <w:p w14:paraId="30299015"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No correspondence was reported.</w:t>
      </w:r>
    </w:p>
    <w:p w14:paraId="4589456D" w14:textId="43E02060"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Reports</w:t>
      </w:r>
    </w:p>
    <w:p w14:paraId="3E395198" w14:textId="77777777" w:rsidR="000642DB" w:rsidRPr="00CF6158" w:rsidRDefault="00000000" w:rsidP="00CF6158">
      <w:pPr>
        <w:spacing w:before="240"/>
        <w:rPr>
          <w:rFonts w:ascii="Times New Roman" w:hAnsi="Times New Roman" w:cs="Times New Roman"/>
          <w:bCs/>
          <w:sz w:val="24"/>
          <w:szCs w:val="24"/>
          <w:u w:val="single"/>
        </w:rPr>
      </w:pPr>
      <w:r w:rsidRPr="00CF6158">
        <w:rPr>
          <w:rFonts w:ascii="Times New Roman" w:hAnsi="Times New Roman" w:cs="Times New Roman"/>
          <w:bCs/>
          <w:sz w:val="24"/>
          <w:szCs w:val="24"/>
          <w:u w:val="single"/>
        </w:rPr>
        <w:t>Clerk Harris</w:t>
      </w:r>
    </w:p>
    <w:p w14:paraId="38E60398" w14:textId="4D365752" w:rsidR="00CF6158" w:rsidRPr="00CC606E"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lastRenderedPageBreak/>
        <w:t>Clerk Harris presented the Treasurer’s Report and reported the official list of nominations for the Village Election to be held March 18, 2026.</w:t>
      </w:r>
    </w:p>
    <w:p w14:paraId="06C885D4" w14:textId="77777777" w:rsidR="00CF6158" w:rsidRPr="00CF6158" w:rsidRDefault="00CF6158" w:rsidP="00CF6158">
      <w:pPr>
        <w:rPr>
          <w:rFonts w:ascii="Times New Roman" w:hAnsi="Times New Roman" w:cs="Times New Roman"/>
          <w:sz w:val="24"/>
          <w:szCs w:val="24"/>
        </w:rPr>
      </w:pPr>
      <w:r w:rsidRPr="00CF6158">
        <w:rPr>
          <w:rFonts w:ascii="Times New Roman" w:hAnsi="Times New Roman" w:cs="Times New Roman"/>
          <w:color w:val="000000"/>
          <w:sz w:val="24"/>
          <w:szCs w:val="24"/>
        </w:rPr>
        <w:t>Treasurer's Report</w:t>
      </w:r>
    </w:p>
    <w:p w14:paraId="2B5A083A" w14:textId="0F0D4FC8" w:rsidR="00CF6158" w:rsidRPr="00CF6158" w:rsidRDefault="00CF6158" w:rsidP="00CF6158">
      <w:pPr>
        <w:rPr>
          <w:rFonts w:ascii="Times New Roman" w:hAnsi="Times New Roman" w:cs="Times New Roman"/>
          <w:color w:val="FF0000"/>
          <w:sz w:val="24"/>
          <w:szCs w:val="24"/>
        </w:rPr>
      </w:pPr>
      <w:r w:rsidRPr="00CF6158">
        <w:rPr>
          <w:rFonts w:ascii="Times New Roman" w:hAnsi="Times New Roman" w:cs="Times New Roman"/>
          <w:color w:val="FF0000"/>
          <w:sz w:val="24"/>
          <w:szCs w:val="24"/>
        </w:rPr>
        <w:t>31-</w:t>
      </w:r>
      <w:r>
        <w:rPr>
          <w:rFonts w:ascii="Times New Roman" w:hAnsi="Times New Roman" w:cs="Times New Roman"/>
          <w:color w:val="FF0000"/>
          <w:sz w:val="24"/>
          <w:szCs w:val="24"/>
        </w:rPr>
        <w:t>Jan-26</w:t>
      </w:r>
    </w:p>
    <w:p w14:paraId="37FA5025" w14:textId="57DF2CA2" w:rsidR="00CF6158" w:rsidRPr="00CF6158" w:rsidRDefault="00CF6158" w:rsidP="00CF6158">
      <w:pPr>
        <w:rPr>
          <w:rFonts w:ascii="Times New Roman" w:hAnsi="Times New Roman" w:cs="Times New Roman"/>
          <w:sz w:val="24"/>
          <w:szCs w:val="24"/>
        </w:rPr>
      </w:pPr>
      <w:r w:rsidRPr="00CF6158">
        <w:rPr>
          <w:rFonts w:ascii="Times New Roman" w:hAnsi="Times New Roman" w:cs="Times New Roman"/>
          <w:color w:val="000000"/>
          <w:sz w:val="24"/>
          <w:szCs w:val="24"/>
        </w:rPr>
        <w:t>************************************************************************</w:t>
      </w:r>
    </w:p>
    <w:p w14:paraId="18E16254" w14:textId="77777777" w:rsidR="00CF6158" w:rsidRPr="00CF6158" w:rsidRDefault="00CF6158" w:rsidP="00CF6158">
      <w:pPr>
        <w:rPr>
          <w:rFonts w:ascii="Times New Roman" w:hAnsi="Times New Roman" w:cs="Times New Roman"/>
          <w:sz w:val="24"/>
          <w:szCs w:val="24"/>
        </w:rPr>
      </w:pPr>
      <w:r w:rsidRPr="00CF6158">
        <w:rPr>
          <w:rFonts w:ascii="Times New Roman" w:hAnsi="Times New Roman" w:cs="Times New Roman"/>
          <w:color w:val="000000"/>
          <w:sz w:val="24"/>
          <w:szCs w:val="24"/>
        </w:rPr>
        <w:t>GENERAL FUND</w:t>
      </w:r>
    </w:p>
    <w:p w14:paraId="3F912411" w14:textId="5AC55E44" w:rsidR="00CF6158" w:rsidRPr="00135AE1" w:rsidRDefault="00CF6158" w:rsidP="00135AE1">
      <w:pPr>
        <w:spacing w:after="0"/>
        <w:rPr>
          <w:rFonts w:ascii="Times New Roman" w:hAnsi="Times New Roman" w:cs="Times New Roman"/>
          <w:color w:val="000000"/>
          <w:sz w:val="24"/>
          <w:szCs w:val="24"/>
        </w:rPr>
      </w:pPr>
      <w:r w:rsidRPr="00CF6158">
        <w:rPr>
          <w:rFonts w:ascii="Times New Roman" w:hAnsi="Times New Roman" w:cs="Times New Roman"/>
          <w:color w:val="000000"/>
          <w:sz w:val="24"/>
          <w:szCs w:val="24"/>
        </w:rPr>
        <w:t>Previous Balance</w:t>
      </w:r>
      <w:r w:rsidR="00135AE1">
        <w:rPr>
          <w:rFonts w:ascii="Times New Roman" w:hAnsi="Times New Roman" w:cs="Times New Roman"/>
          <w:color w:val="000000"/>
          <w:sz w:val="24"/>
          <w:szCs w:val="24"/>
        </w:rPr>
        <w:tab/>
      </w:r>
      <w:r w:rsidR="00135AE1">
        <w:rPr>
          <w:rFonts w:ascii="Times New Roman" w:hAnsi="Times New Roman" w:cs="Times New Roman"/>
          <w:color w:val="000000"/>
          <w:sz w:val="24"/>
          <w:szCs w:val="24"/>
        </w:rPr>
        <w:tab/>
      </w:r>
      <w:r w:rsidR="00135AE1">
        <w:rPr>
          <w:rFonts w:ascii="Times New Roman" w:hAnsi="Times New Roman" w:cs="Times New Roman"/>
          <w:color w:val="000000"/>
          <w:sz w:val="24"/>
          <w:szCs w:val="24"/>
        </w:rPr>
        <w:tab/>
      </w:r>
      <w:r w:rsidRPr="00CF6158">
        <w:rPr>
          <w:rFonts w:ascii="Times New Roman" w:hAnsi="Times New Roman" w:cs="Times New Roman"/>
          <w:sz w:val="24"/>
          <w:szCs w:val="24"/>
        </w:rPr>
        <w:t>$</w:t>
      </w:r>
      <w:r w:rsidR="00135AE1">
        <w:rPr>
          <w:rFonts w:ascii="Times New Roman" w:hAnsi="Times New Roman" w:cs="Times New Roman"/>
          <w:sz w:val="24"/>
          <w:szCs w:val="24"/>
        </w:rPr>
        <w:t>462,767.37</w:t>
      </w:r>
    </w:p>
    <w:p w14:paraId="7223A9D7" w14:textId="77777777" w:rsidR="00135AE1" w:rsidRDefault="00CF6158" w:rsidP="00135AE1">
      <w:pPr>
        <w:spacing w:after="0"/>
        <w:rPr>
          <w:rFonts w:ascii="Times New Roman" w:hAnsi="Times New Roman" w:cs="Times New Roman"/>
          <w:color w:val="000000"/>
          <w:sz w:val="24"/>
          <w:szCs w:val="24"/>
        </w:rPr>
      </w:pPr>
      <w:r w:rsidRPr="00CF6158">
        <w:rPr>
          <w:rFonts w:ascii="Times New Roman" w:hAnsi="Times New Roman" w:cs="Times New Roman"/>
          <w:color w:val="000000"/>
          <w:sz w:val="24"/>
          <w:szCs w:val="24"/>
        </w:rPr>
        <w:t>Receipts:</w:t>
      </w:r>
      <w:r w:rsidRPr="00CF6158">
        <w:rPr>
          <w:rFonts w:ascii="Times New Roman" w:hAnsi="Times New Roman" w:cs="Times New Roman"/>
          <w:color w:val="000000"/>
          <w:sz w:val="24"/>
          <w:szCs w:val="24"/>
        </w:rPr>
        <w:tab/>
        <w:t xml:space="preserve"> </w:t>
      </w:r>
    </w:p>
    <w:p w14:paraId="26A02E20" w14:textId="13E99DE3" w:rsidR="00CF6158" w:rsidRPr="00CF6158" w:rsidRDefault="00CF6158" w:rsidP="00135AE1">
      <w:pPr>
        <w:spacing w:after="0"/>
        <w:ind w:firstLine="720"/>
        <w:rPr>
          <w:rFonts w:ascii="Times New Roman" w:hAnsi="Times New Roman" w:cs="Times New Roman"/>
          <w:sz w:val="24"/>
          <w:szCs w:val="24"/>
        </w:rPr>
      </w:pPr>
      <w:r w:rsidRPr="00CF6158">
        <w:rPr>
          <w:rFonts w:ascii="Times New Roman" w:hAnsi="Times New Roman" w:cs="Times New Roman"/>
          <w:color w:val="000000"/>
          <w:sz w:val="24"/>
          <w:szCs w:val="24"/>
        </w:rPr>
        <w:t>Total</w:t>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 xml:space="preserve"> </w:t>
      </w:r>
      <w:r w:rsidR="00135AE1">
        <w:rPr>
          <w:rFonts w:ascii="Times New Roman" w:hAnsi="Times New Roman" w:cs="Times New Roman"/>
          <w:sz w:val="24"/>
          <w:szCs w:val="24"/>
        </w:rPr>
        <w:t xml:space="preserve">   </w:t>
      </w:r>
      <w:r w:rsidRPr="00CF6158">
        <w:rPr>
          <w:rFonts w:ascii="Times New Roman" w:hAnsi="Times New Roman" w:cs="Times New Roman"/>
          <w:sz w:val="24"/>
          <w:szCs w:val="24"/>
        </w:rPr>
        <w:t>$</w:t>
      </w:r>
      <w:r w:rsidR="00135AE1">
        <w:rPr>
          <w:rFonts w:ascii="Times New Roman" w:hAnsi="Times New Roman" w:cs="Times New Roman"/>
          <w:sz w:val="24"/>
          <w:szCs w:val="24"/>
        </w:rPr>
        <w:t>3,203.76</w:t>
      </w:r>
    </w:p>
    <w:p w14:paraId="6A164954" w14:textId="77777777" w:rsidR="00CF6158" w:rsidRPr="00CF6158" w:rsidRDefault="00CF6158" w:rsidP="00135AE1">
      <w:pPr>
        <w:spacing w:after="0"/>
        <w:rPr>
          <w:rFonts w:ascii="Times New Roman" w:hAnsi="Times New Roman" w:cs="Times New Roman"/>
          <w:sz w:val="24"/>
          <w:szCs w:val="24"/>
        </w:rPr>
      </w:pPr>
    </w:p>
    <w:p w14:paraId="74081532" w14:textId="77777777"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Disbursements:</w:t>
      </w:r>
    </w:p>
    <w:p w14:paraId="75221EC4" w14:textId="2E1A6BEA" w:rsidR="00CF6158" w:rsidRPr="00CF6158" w:rsidRDefault="00CF6158" w:rsidP="00135AE1">
      <w:pPr>
        <w:spacing w:after="0"/>
        <w:rPr>
          <w:rFonts w:ascii="Times New Roman" w:hAnsi="Times New Roman" w:cs="Times New Roman"/>
          <w:color w:val="000000"/>
          <w:sz w:val="24"/>
          <w:szCs w:val="24"/>
        </w:rPr>
      </w:pPr>
      <w:r w:rsidRPr="00CF6158">
        <w:rPr>
          <w:rFonts w:ascii="Times New Roman" w:hAnsi="Times New Roman" w:cs="Times New Roman"/>
          <w:color w:val="000000"/>
          <w:sz w:val="24"/>
          <w:szCs w:val="24"/>
        </w:rPr>
        <w:tab/>
        <w:t>Total</w:t>
      </w:r>
      <w:r w:rsidRPr="00CF6158">
        <w:rPr>
          <w:rFonts w:ascii="Times New Roman" w:hAnsi="Times New Roman" w:cs="Times New Roman"/>
          <w:color w:val="000000"/>
          <w:sz w:val="24"/>
          <w:szCs w:val="24"/>
        </w:rPr>
        <w:tab/>
      </w:r>
      <w:r w:rsidR="00135AE1">
        <w:rPr>
          <w:rFonts w:ascii="Times New Roman" w:hAnsi="Times New Roman" w:cs="Times New Roman"/>
          <w:color w:val="000000"/>
          <w:sz w:val="24"/>
          <w:szCs w:val="24"/>
        </w:rPr>
        <w:tab/>
      </w:r>
      <w:r w:rsidRPr="00CF6158">
        <w:rPr>
          <w:rFonts w:ascii="Times New Roman" w:hAnsi="Times New Roman" w:cs="Times New Roman"/>
          <w:color w:val="000000"/>
          <w:sz w:val="24"/>
          <w:szCs w:val="24"/>
        </w:rPr>
        <w:t>$</w:t>
      </w:r>
      <w:r w:rsidR="00135AE1">
        <w:rPr>
          <w:rFonts w:ascii="Times New Roman" w:hAnsi="Times New Roman" w:cs="Times New Roman"/>
          <w:color w:val="000000"/>
          <w:sz w:val="24"/>
          <w:szCs w:val="24"/>
        </w:rPr>
        <w:t>67,720.84</w:t>
      </w:r>
    </w:p>
    <w:p w14:paraId="39032BEE" w14:textId="77777777" w:rsidR="00CF6158" w:rsidRPr="00CF6158" w:rsidRDefault="00CF6158" w:rsidP="00135AE1">
      <w:pPr>
        <w:spacing w:after="0"/>
        <w:rPr>
          <w:rFonts w:ascii="Times New Roman" w:hAnsi="Times New Roman" w:cs="Times New Roman"/>
          <w:sz w:val="24"/>
          <w:szCs w:val="24"/>
        </w:rPr>
      </w:pPr>
    </w:p>
    <w:p w14:paraId="49B92480" w14:textId="78090A8B"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Current Balance</w:t>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r>
      <w:r w:rsidRPr="00CF6158">
        <w:rPr>
          <w:rFonts w:ascii="Times New Roman" w:hAnsi="Times New Roman" w:cs="Times New Roman"/>
          <w:sz w:val="24"/>
          <w:szCs w:val="24"/>
        </w:rPr>
        <w:t>$</w:t>
      </w:r>
      <w:r w:rsidR="00135AE1">
        <w:rPr>
          <w:rFonts w:ascii="Times New Roman" w:hAnsi="Times New Roman" w:cs="Times New Roman"/>
          <w:sz w:val="24"/>
          <w:szCs w:val="24"/>
        </w:rPr>
        <w:t>398,250.29</w:t>
      </w:r>
    </w:p>
    <w:p w14:paraId="5EBA1093" w14:textId="77777777" w:rsidR="00CF6158" w:rsidRPr="00CF6158" w:rsidRDefault="00CF6158" w:rsidP="00135AE1">
      <w:pPr>
        <w:spacing w:after="0"/>
        <w:rPr>
          <w:rFonts w:ascii="Times New Roman" w:hAnsi="Times New Roman" w:cs="Times New Roman"/>
          <w:sz w:val="24"/>
          <w:szCs w:val="24"/>
        </w:rPr>
      </w:pPr>
    </w:p>
    <w:p w14:paraId="231ABB95" w14:textId="2DD7B865"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Checking Account</w:t>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w:t>
      </w:r>
      <w:r w:rsidR="00135AE1">
        <w:rPr>
          <w:rFonts w:ascii="Times New Roman" w:hAnsi="Times New Roman" w:cs="Times New Roman"/>
          <w:sz w:val="24"/>
          <w:szCs w:val="24"/>
        </w:rPr>
        <w:t>398,250.29</w:t>
      </w:r>
    </w:p>
    <w:p w14:paraId="539B1759" w14:textId="46198825"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Savings Account</w:t>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$13</w:t>
      </w:r>
      <w:r w:rsidR="00135AE1">
        <w:rPr>
          <w:rFonts w:ascii="Times New Roman" w:hAnsi="Times New Roman" w:cs="Times New Roman"/>
          <w:sz w:val="24"/>
          <w:szCs w:val="24"/>
        </w:rPr>
        <w:t>2,111.06</w:t>
      </w:r>
    </w:p>
    <w:p w14:paraId="7FDB9176" w14:textId="77777777"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 </w:t>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r>
    </w:p>
    <w:p w14:paraId="25685DCB" w14:textId="41C99A82"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TOTAL</w:t>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$5</w:t>
      </w:r>
      <w:r w:rsidR="00135AE1">
        <w:rPr>
          <w:rFonts w:ascii="Times New Roman" w:hAnsi="Times New Roman" w:cs="Times New Roman"/>
          <w:sz w:val="24"/>
          <w:szCs w:val="24"/>
        </w:rPr>
        <w:t>30,361.35</w:t>
      </w:r>
    </w:p>
    <w:p w14:paraId="2FE30D63" w14:textId="77777777" w:rsidR="00CF6158" w:rsidRDefault="00CF6158" w:rsidP="00CF6158">
      <w:pPr>
        <w:rPr>
          <w:rFonts w:ascii="Times New Roman" w:hAnsi="Times New Roman" w:cs="Times New Roman"/>
          <w:sz w:val="24"/>
          <w:szCs w:val="24"/>
        </w:rPr>
      </w:pPr>
    </w:p>
    <w:p w14:paraId="533746EA" w14:textId="25A9508B" w:rsidR="00CF6158" w:rsidRPr="00501ED9" w:rsidRDefault="00135AE1" w:rsidP="00501ED9">
      <w:pPr>
        <w:rPr>
          <w:rFonts w:ascii="Times New Roman" w:hAnsi="Times New Roman" w:cs="Times New Roman"/>
          <w:sz w:val="24"/>
          <w:szCs w:val="24"/>
        </w:rPr>
      </w:pPr>
      <w:r w:rsidRPr="00135AE1">
        <w:rPr>
          <w:rFonts w:ascii="Times New Roman" w:hAnsi="Times New Roman" w:cs="Times New Roman"/>
          <w:color w:val="000000"/>
          <w:sz w:val="24"/>
          <w:szCs w:val="24"/>
        </w:rPr>
        <w:t xml:space="preserve">The clerk then announced the candidates for the two trustee seats in the </w:t>
      </w:r>
      <w:r>
        <w:rPr>
          <w:rFonts w:ascii="Times New Roman" w:hAnsi="Times New Roman" w:cs="Times New Roman"/>
          <w:color w:val="000000"/>
          <w:sz w:val="24"/>
          <w:szCs w:val="24"/>
        </w:rPr>
        <w:t xml:space="preserve">March 18, </w:t>
      </w:r>
      <w:proofErr w:type="gramStart"/>
      <w:r w:rsidRPr="00135AE1">
        <w:rPr>
          <w:rFonts w:ascii="Times New Roman" w:hAnsi="Times New Roman" w:cs="Times New Roman"/>
          <w:color w:val="000000"/>
          <w:sz w:val="24"/>
          <w:szCs w:val="24"/>
        </w:rPr>
        <w:t>202</w:t>
      </w:r>
      <w:r>
        <w:rPr>
          <w:rFonts w:ascii="Times New Roman" w:hAnsi="Times New Roman" w:cs="Times New Roman"/>
          <w:color w:val="000000"/>
          <w:sz w:val="24"/>
          <w:szCs w:val="24"/>
        </w:rPr>
        <w:t>6</w:t>
      </w:r>
      <w:proofErr w:type="gramEnd"/>
      <w:r w:rsidRPr="00135AE1">
        <w:rPr>
          <w:rFonts w:ascii="Times New Roman" w:hAnsi="Times New Roman" w:cs="Times New Roman"/>
          <w:color w:val="000000"/>
          <w:sz w:val="24"/>
          <w:szCs w:val="24"/>
        </w:rPr>
        <w:t xml:space="preserve"> election, current Trustee</w:t>
      </w:r>
      <w:r>
        <w:rPr>
          <w:rFonts w:ascii="Times New Roman" w:hAnsi="Times New Roman" w:cs="Times New Roman"/>
          <w:color w:val="000000"/>
          <w:sz w:val="24"/>
          <w:szCs w:val="24"/>
        </w:rPr>
        <w:t xml:space="preserve">s Douglas K. Anderson and David Moroney, and the candidate for the office of Mayor, current Mayor Chris Alice Winward. </w:t>
      </w:r>
    </w:p>
    <w:p w14:paraId="5DE78DC6" w14:textId="57EA5121" w:rsidR="000642DB" w:rsidRPr="00CF6158" w:rsidRDefault="00000000" w:rsidP="00CF6158">
      <w:pPr>
        <w:spacing w:before="240"/>
        <w:rPr>
          <w:rFonts w:ascii="Times New Roman" w:hAnsi="Times New Roman" w:cs="Times New Roman"/>
          <w:bCs/>
          <w:sz w:val="24"/>
          <w:szCs w:val="24"/>
          <w:u w:val="single"/>
        </w:rPr>
      </w:pPr>
      <w:r w:rsidRPr="00CF6158">
        <w:rPr>
          <w:rFonts w:ascii="Times New Roman" w:hAnsi="Times New Roman" w:cs="Times New Roman"/>
          <w:bCs/>
          <w:sz w:val="24"/>
          <w:szCs w:val="24"/>
          <w:u w:val="single"/>
        </w:rPr>
        <w:t>Mayor Winward</w:t>
      </w:r>
    </w:p>
    <w:p w14:paraId="1736BC39" w14:textId="3EA0651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 xml:space="preserve">Mayor Winward reported that she met with the new NYSDOT Regional Director and Deputy Director to discuss Village priorities, including the proposed Main Street crosswalk and speed limit concerns on </w:t>
      </w:r>
      <w:r w:rsidR="00501ED9">
        <w:rPr>
          <w:rFonts w:ascii="Times New Roman" w:hAnsi="Times New Roman" w:cs="Times New Roman"/>
          <w:sz w:val="24"/>
          <w:szCs w:val="24"/>
        </w:rPr>
        <w:t>Route 301</w:t>
      </w:r>
      <w:r w:rsidRPr="00CF6158">
        <w:rPr>
          <w:rFonts w:ascii="Times New Roman" w:hAnsi="Times New Roman" w:cs="Times New Roman"/>
          <w:sz w:val="24"/>
          <w:szCs w:val="24"/>
        </w:rPr>
        <w:t>. She also noted that the County Executive’s planned visit had been postponed.</w:t>
      </w:r>
    </w:p>
    <w:p w14:paraId="29DFA1A3" w14:textId="358071F2" w:rsidR="000642DB" w:rsidRPr="00501ED9" w:rsidRDefault="00000000" w:rsidP="00CF6158">
      <w:pPr>
        <w:spacing w:before="240"/>
        <w:rPr>
          <w:rFonts w:ascii="Times New Roman" w:hAnsi="Times New Roman" w:cs="Times New Roman"/>
          <w:bCs/>
          <w:sz w:val="24"/>
          <w:szCs w:val="24"/>
          <w:u w:val="single"/>
        </w:rPr>
      </w:pPr>
      <w:r w:rsidRPr="00501ED9">
        <w:rPr>
          <w:rFonts w:ascii="Times New Roman" w:hAnsi="Times New Roman" w:cs="Times New Roman"/>
          <w:bCs/>
          <w:sz w:val="24"/>
          <w:szCs w:val="24"/>
          <w:u w:val="single"/>
        </w:rPr>
        <w:t>Trustee M</w:t>
      </w:r>
      <w:r w:rsidR="00501ED9" w:rsidRPr="00501ED9">
        <w:rPr>
          <w:rFonts w:ascii="Times New Roman" w:hAnsi="Times New Roman" w:cs="Times New Roman"/>
          <w:bCs/>
          <w:sz w:val="24"/>
          <w:szCs w:val="24"/>
          <w:u w:val="single"/>
        </w:rPr>
        <w:t>o</w:t>
      </w:r>
      <w:r w:rsidRPr="00501ED9">
        <w:rPr>
          <w:rFonts w:ascii="Times New Roman" w:hAnsi="Times New Roman" w:cs="Times New Roman"/>
          <w:bCs/>
          <w:sz w:val="24"/>
          <w:szCs w:val="24"/>
          <w:u w:val="single"/>
        </w:rPr>
        <w:t>roney</w:t>
      </w:r>
    </w:p>
    <w:p w14:paraId="0348B645" w14:textId="4A4287DA"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Trustee M</w:t>
      </w:r>
      <w:r w:rsidR="00501ED9">
        <w:rPr>
          <w:rFonts w:ascii="Times New Roman" w:hAnsi="Times New Roman" w:cs="Times New Roman"/>
          <w:sz w:val="24"/>
          <w:szCs w:val="24"/>
        </w:rPr>
        <w:t>o</w:t>
      </w:r>
      <w:r w:rsidRPr="00CF6158">
        <w:rPr>
          <w:rFonts w:ascii="Times New Roman" w:hAnsi="Times New Roman" w:cs="Times New Roman"/>
          <w:sz w:val="24"/>
          <w:szCs w:val="24"/>
        </w:rPr>
        <w:t xml:space="preserve">roney reported on recent snow removal operations, including assistance from the </w:t>
      </w:r>
      <w:r w:rsidR="00501ED9">
        <w:rPr>
          <w:rFonts w:ascii="Times New Roman" w:hAnsi="Times New Roman" w:cs="Times New Roman"/>
          <w:sz w:val="24"/>
          <w:szCs w:val="24"/>
        </w:rPr>
        <w:t>c</w:t>
      </w:r>
      <w:r w:rsidRPr="00CF6158">
        <w:rPr>
          <w:rFonts w:ascii="Times New Roman" w:hAnsi="Times New Roman" w:cs="Times New Roman"/>
          <w:sz w:val="24"/>
          <w:szCs w:val="24"/>
        </w:rPr>
        <w:t>ounty to widen roadways curb‑to‑curb</w:t>
      </w:r>
      <w:r w:rsidR="00501ED9">
        <w:rPr>
          <w:rFonts w:ascii="Times New Roman" w:hAnsi="Times New Roman" w:cs="Times New Roman"/>
          <w:sz w:val="24"/>
          <w:szCs w:val="24"/>
        </w:rPr>
        <w:t xml:space="preserve">. He reported that the Philipstown Highway Department filled </w:t>
      </w:r>
      <w:r w:rsidRPr="00CF6158">
        <w:rPr>
          <w:rFonts w:ascii="Times New Roman" w:hAnsi="Times New Roman" w:cs="Times New Roman"/>
          <w:sz w:val="24"/>
          <w:szCs w:val="24"/>
        </w:rPr>
        <w:t>pothole</w:t>
      </w:r>
      <w:r w:rsidR="00501ED9">
        <w:rPr>
          <w:rFonts w:ascii="Times New Roman" w:hAnsi="Times New Roman" w:cs="Times New Roman"/>
          <w:sz w:val="24"/>
          <w:szCs w:val="24"/>
        </w:rPr>
        <w:t>s</w:t>
      </w:r>
      <w:r w:rsidRPr="00CF6158">
        <w:rPr>
          <w:rFonts w:ascii="Times New Roman" w:hAnsi="Times New Roman" w:cs="Times New Roman"/>
          <w:sz w:val="24"/>
          <w:szCs w:val="24"/>
        </w:rPr>
        <w:t xml:space="preserve"> on Wood </w:t>
      </w:r>
      <w:r w:rsidR="00501ED9" w:rsidRPr="00CF6158">
        <w:rPr>
          <w:rFonts w:ascii="Times New Roman" w:hAnsi="Times New Roman" w:cs="Times New Roman"/>
          <w:sz w:val="24"/>
          <w:szCs w:val="24"/>
        </w:rPr>
        <w:t>Avenue and</w:t>
      </w:r>
      <w:r w:rsidRPr="00CF6158">
        <w:rPr>
          <w:rFonts w:ascii="Times New Roman" w:hAnsi="Times New Roman" w:cs="Times New Roman"/>
          <w:sz w:val="24"/>
          <w:szCs w:val="24"/>
        </w:rPr>
        <w:t xml:space="preserve"> replace</w:t>
      </w:r>
      <w:r w:rsidR="00501ED9">
        <w:rPr>
          <w:rFonts w:ascii="Times New Roman" w:hAnsi="Times New Roman" w:cs="Times New Roman"/>
          <w:sz w:val="24"/>
          <w:szCs w:val="24"/>
        </w:rPr>
        <w:t xml:space="preserve">d </w:t>
      </w:r>
      <w:r w:rsidRPr="00CF6158">
        <w:rPr>
          <w:rFonts w:ascii="Times New Roman" w:hAnsi="Times New Roman" w:cs="Times New Roman"/>
          <w:sz w:val="24"/>
          <w:szCs w:val="24"/>
        </w:rPr>
        <w:t>damaged traffic signag</w:t>
      </w:r>
      <w:r w:rsidR="00501ED9">
        <w:rPr>
          <w:rFonts w:ascii="Times New Roman" w:hAnsi="Times New Roman" w:cs="Times New Roman"/>
          <w:sz w:val="24"/>
          <w:szCs w:val="24"/>
        </w:rPr>
        <w:t xml:space="preserve">e on Pine Street. </w:t>
      </w:r>
    </w:p>
    <w:p w14:paraId="1785368E" w14:textId="0F4172C3"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lastRenderedPageBreak/>
        <w:t>New Business</w:t>
      </w:r>
    </w:p>
    <w:p w14:paraId="6C8AB5FC" w14:textId="77777777" w:rsidR="000642DB" w:rsidRDefault="00000000" w:rsidP="00CF6158">
      <w:pPr>
        <w:spacing w:before="240"/>
        <w:rPr>
          <w:rFonts w:ascii="Times New Roman" w:hAnsi="Times New Roman" w:cs="Times New Roman"/>
          <w:bCs/>
          <w:sz w:val="24"/>
          <w:szCs w:val="24"/>
          <w:u w:val="single"/>
        </w:rPr>
      </w:pPr>
      <w:r w:rsidRPr="00501ED9">
        <w:rPr>
          <w:rFonts w:ascii="Times New Roman" w:hAnsi="Times New Roman" w:cs="Times New Roman"/>
          <w:bCs/>
          <w:sz w:val="24"/>
          <w:szCs w:val="24"/>
          <w:u w:val="single"/>
        </w:rPr>
        <w:t>Real Property Tax Service Contract Resolution</w:t>
      </w:r>
    </w:p>
    <w:p w14:paraId="707F909E" w14:textId="2C699C99" w:rsidR="00501ED9" w:rsidRPr="00501ED9" w:rsidRDefault="00501ED9" w:rsidP="00501ED9">
      <w:pPr>
        <w:pStyle w:val="BodyText"/>
        <w:spacing w:before="256"/>
        <w:ind w:left="119"/>
        <w:rPr>
          <w:rFonts w:ascii="Times New Roman" w:hAnsi="Times New Roman" w:cs="Times New Roman"/>
          <w:sz w:val="24"/>
          <w:szCs w:val="24"/>
        </w:rPr>
      </w:pPr>
      <w:r w:rsidRPr="00501ED9">
        <w:rPr>
          <w:rFonts w:ascii="Times New Roman" w:hAnsi="Times New Roman" w:cs="Times New Roman"/>
          <w:sz w:val="24"/>
          <w:szCs w:val="24"/>
        </w:rPr>
        <w:t>At</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a</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regularly</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scheduled</w:t>
      </w:r>
      <w:r w:rsidRPr="00501ED9">
        <w:rPr>
          <w:rFonts w:ascii="Times New Roman" w:hAnsi="Times New Roman" w:cs="Times New Roman"/>
          <w:spacing w:val="-1"/>
          <w:sz w:val="24"/>
          <w:szCs w:val="24"/>
        </w:rPr>
        <w:t xml:space="preserve"> </w:t>
      </w:r>
      <w:r w:rsidRPr="00501ED9">
        <w:rPr>
          <w:rFonts w:ascii="Times New Roman" w:hAnsi="Times New Roman" w:cs="Times New Roman"/>
          <w:sz w:val="24"/>
          <w:szCs w:val="24"/>
        </w:rPr>
        <w:t>meeting</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of</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the</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Nelsonville</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Village</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Board</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on</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Wednesday,</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February</w:t>
      </w:r>
      <w:r w:rsidRPr="00501ED9">
        <w:rPr>
          <w:rFonts w:ascii="Times New Roman" w:hAnsi="Times New Roman" w:cs="Times New Roman"/>
          <w:spacing w:val="-3"/>
          <w:sz w:val="24"/>
          <w:szCs w:val="24"/>
        </w:rPr>
        <w:t xml:space="preserve"> </w:t>
      </w:r>
      <w:r w:rsidRPr="00501ED9">
        <w:rPr>
          <w:rFonts w:ascii="Times New Roman" w:hAnsi="Times New Roman" w:cs="Times New Roman"/>
          <w:sz w:val="24"/>
          <w:szCs w:val="24"/>
        </w:rPr>
        <w:t>18, 2026, the following resolution was introduced by Mayor Winward, seconded by Trustee Moroney, enacted three in favor, two absent, none opposed:</w:t>
      </w:r>
    </w:p>
    <w:p w14:paraId="4B47CD06" w14:textId="3047A15D" w:rsidR="00501ED9" w:rsidRPr="00501ED9" w:rsidRDefault="00501ED9" w:rsidP="00501ED9">
      <w:pPr>
        <w:pStyle w:val="BodyText"/>
        <w:ind w:left="839"/>
        <w:rPr>
          <w:rFonts w:ascii="Times New Roman" w:hAnsi="Times New Roman" w:cs="Times New Roman"/>
          <w:sz w:val="24"/>
          <w:szCs w:val="24"/>
        </w:rPr>
      </w:pPr>
      <w:r w:rsidRPr="00501ED9">
        <w:rPr>
          <w:rFonts w:ascii="Times New Roman" w:hAnsi="Times New Roman" w:cs="Times New Roman"/>
          <w:sz w:val="24"/>
          <w:szCs w:val="24"/>
        </w:rPr>
        <w:t>“That</w:t>
      </w:r>
      <w:r w:rsidRPr="00501ED9">
        <w:rPr>
          <w:rFonts w:ascii="Times New Roman" w:hAnsi="Times New Roman" w:cs="Times New Roman"/>
          <w:spacing w:val="-6"/>
          <w:sz w:val="24"/>
          <w:szCs w:val="24"/>
        </w:rPr>
        <w:t xml:space="preserve"> </w:t>
      </w:r>
      <w:r w:rsidRPr="00501ED9">
        <w:rPr>
          <w:rFonts w:ascii="Times New Roman" w:hAnsi="Times New Roman" w:cs="Times New Roman"/>
          <w:sz w:val="24"/>
          <w:szCs w:val="24"/>
        </w:rPr>
        <w:t>the</w:t>
      </w:r>
      <w:r w:rsidRPr="00501ED9">
        <w:rPr>
          <w:rFonts w:ascii="Times New Roman" w:hAnsi="Times New Roman" w:cs="Times New Roman"/>
          <w:spacing w:val="-10"/>
          <w:sz w:val="24"/>
          <w:szCs w:val="24"/>
        </w:rPr>
        <w:t xml:space="preserve"> </w:t>
      </w:r>
      <w:r w:rsidRPr="00501ED9">
        <w:rPr>
          <w:rFonts w:ascii="Times New Roman" w:hAnsi="Times New Roman" w:cs="Times New Roman"/>
          <w:sz w:val="24"/>
          <w:szCs w:val="24"/>
        </w:rPr>
        <w:t>Village</w:t>
      </w:r>
      <w:r w:rsidRPr="00501ED9">
        <w:rPr>
          <w:rFonts w:ascii="Times New Roman" w:hAnsi="Times New Roman" w:cs="Times New Roman"/>
          <w:spacing w:val="-8"/>
          <w:sz w:val="24"/>
          <w:szCs w:val="24"/>
        </w:rPr>
        <w:t xml:space="preserve"> </w:t>
      </w:r>
      <w:r w:rsidRPr="00501ED9">
        <w:rPr>
          <w:rFonts w:ascii="Times New Roman" w:hAnsi="Times New Roman" w:cs="Times New Roman"/>
          <w:sz w:val="24"/>
          <w:szCs w:val="24"/>
        </w:rPr>
        <w:t>Board</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hereby</w:t>
      </w:r>
      <w:r w:rsidRPr="00501ED9">
        <w:rPr>
          <w:rFonts w:ascii="Times New Roman" w:hAnsi="Times New Roman" w:cs="Times New Roman"/>
          <w:spacing w:val="-7"/>
          <w:sz w:val="24"/>
          <w:szCs w:val="24"/>
        </w:rPr>
        <w:t xml:space="preserve"> </w:t>
      </w:r>
      <w:r w:rsidRPr="00501ED9">
        <w:rPr>
          <w:rFonts w:ascii="Times New Roman" w:hAnsi="Times New Roman" w:cs="Times New Roman"/>
          <w:sz w:val="24"/>
          <w:szCs w:val="24"/>
        </w:rPr>
        <w:t>authorizes</w:t>
      </w:r>
      <w:r w:rsidRPr="00501ED9">
        <w:rPr>
          <w:rFonts w:ascii="Times New Roman" w:hAnsi="Times New Roman" w:cs="Times New Roman"/>
          <w:spacing w:val="-7"/>
          <w:sz w:val="24"/>
          <w:szCs w:val="24"/>
        </w:rPr>
        <w:t xml:space="preserve"> </w:t>
      </w:r>
      <w:r w:rsidRPr="00501ED9">
        <w:rPr>
          <w:rFonts w:ascii="Times New Roman" w:hAnsi="Times New Roman" w:cs="Times New Roman"/>
          <w:sz w:val="24"/>
          <w:szCs w:val="24"/>
        </w:rPr>
        <w:t>Mayor</w:t>
      </w:r>
      <w:r w:rsidRPr="00501ED9">
        <w:rPr>
          <w:rFonts w:ascii="Times New Roman" w:hAnsi="Times New Roman" w:cs="Times New Roman"/>
          <w:spacing w:val="-5"/>
          <w:sz w:val="24"/>
          <w:szCs w:val="24"/>
        </w:rPr>
        <w:t xml:space="preserve"> </w:t>
      </w:r>
      <w:r w:rsidRPr="00501ED9">
        <w:rPr>
          <w:rFonts w:ascii="Times New Roman" w:hAnsi="Times New Roman" w:cs="Times New Roman"/>
          <w:sz w:val="24"/>
          <w:szCs w:val="24"/>
        </w:rPr>
        <w:t>Winward</w:t>
      </w:r>
      <w:r w:rsidRPr="00501ED9">
        <w:rPr>
          <w:rFonts w:ascii="Times New Roman" w:hAnsi="Times New Roman" w:cs="Times New Roman"/>
          <w:spacing w:val="-9"/>
          <w:sz w:val="24"/>
          <w:szCs w:val="24"/>
        </w:rPr>
        <w:t xml:space="preserve"> </w:t>
      </w:r>
      <w:r w:rsidRPr="00501ED9">
        <w:rPr>
          <w:rFonts w:ascii="Times New Roman" w:hAnsi="Times New Roman" w:cs="Times New Roman"/>
          <w:sz w:val="24"/>
          <w:szCs w:val="24"/>
        </w:rPr>
        <w:t>to</w:t>
      </w:r>
      <w:r w:rsidRPr="00501ED9">
        <w:rPr>
          <w:rFonts w:ascii="Times New Roman" w:hAnsi="Times New Roman" w:cs="Times New Roman"/>
          <w:spacing w:val="-7"/>
          <w:sz w:val="24"/>
          <w:szCs w:val="24"/>
        </w:rPr>
        <w:t xml:space="preserve"> </w:t>
      </w:r>
      <w:r w:rsidRPr="00501ED9">
        <w:rPr>
          <w:rFonts w:ascii="Times New Roman" w:hAnsi="Times New Roman" w:cs="Times New Roman"/>
          <w:sz w:val="24"/>
          <w:szCs w:val="24"/>
        </w:rPr>
        <w:t>enter</w:t>
      </w:r>
      <w:r w:rsidRPr="00501ED9">
        <w:rPr>
          <w:rFonts w:ascii="Times New Roman" w:hAnsi="Times New Roman" w:cs="Times New Roman"/>
          <w:spacing w:val="-10"/>
          <w:sz w:val="24"/>
          <w:szCs w:val="24"/>
        </w:rPr>
        <w:t xml:space="preserve"> </w:t>
      </w:r>
      <w:r w:rsidRPr="00501ED9">
        <w:rPr>
          <w:rFonts w:ascii="Times New Roman" w:hAnsi="Times New Roman" w:cs="Times New Roman"/>
          <w:sz w:val="24"/>
          <w:szCs w:val="24"/>
        </w:rPr>
        <w:t>into</w:t>
      </w:r>
      <w:r w:rsidRPr="00501ED9">
        <w:rPr>
          <w:rFonts w:ascii="Times New Roman" w:hAnsi="Times New Roman" w:cs="Times New Roman"/>
          <w:spacing w:val="-7"/>
          <w:sz w:val="24"/>
          <w:szCs w:val="24"/>
        </w:rPr>
        <w:t xml:space="preserve"> </w:t>
      </w:r>
      <w:r w:rsidRPr="00501ED9">
        <w:rPr>
          <w:rFonts w:ascii="Times New Roman" w:hAnsi="Times New Roman" w:cs="Times New Roman"/>
          <w:sz w:val="24"/>
          <w:szCs w:val="24"/>
        </w:rPr>
        <w:t>an</w:t>
      </w:r>
      <w:r w:rsidRPr="00501ED9">
        <w:rPr>
          <w:rFonts w:ascii="Times New Roman" w:hAnsi="Times New Roman" w:cs="Times New Roman"/>
          <w:spacing w:val="-4"/>
          <w:sz w:val="24"/>
          <w:szCs w:val="24"/>
        </w:rPr>
        <w:t xml:space="preserve"> </w:t>
      </w:r>
      <w:r w:rsidRPr="00501ED9">
        <w:rPr>
          <w:rFonts w:ascii="Times New Roman" w:hAnsi="Times New Roman" w:cs="Times New Roman"/>
          <w:sz w:val="24"/>
          <w:szCs w:val="24"/>
        </w:rPr>
        <w:t>agreement with the County of Putnam for the purpose of printing our tax bills.”</w:t>
      </w:r>
    </w:p>
    <w:p w14:paraId="1C912D7B" w14:textId="77777777" w:rsidR="00501ED9" w:rsidRPr="00501ED9" w:rsidRDefault="00501ED9" w:rsidP="00501ED9">
      <w:pPr>
        <w:pStyle w:val="BodyText"/>
        <w:tabs>
          <w:tab w:val="left" w:pos="2671"/>
        </w:tabs>
        <w:spacing w:after="0"/>
        <w:rPr>
          <w:rFonts w:ascii="Times New Roman" w:hAnsi="Times New Roman" w:cs="Times New Roman"/>
          <w:sz w:val="24"/>
          <w:szCs w:val="24"/>
        </w:rPr>
      </w:pPr>
      <w:r w:rsidRPr="00501ED9">
        <w:rPr>
          <w:rFonts w:ascii="Times New Roman" w:hAnsi="Times New Roman" w:cs="Times New Roman"/>
          <w:sz w:val="24"/>
          <w:szCs w:val="24"/>
        </w:rPr>
        <w:t>Mayor</w:t>
      </w:r>
      <w:r w:rsidRPr="00501ED9">
        <w:rPr>
          <w:rFonts w:ascii="Times New Roman" w:hAnsi="Times New Roman" w:cs="Times New Roman"/>
          <w:spacing w:val="-5"/>
          <w:sz w:val="24"/>
          <w:szCs w:val="24"/>
        </w:rPr>
        <w:t xml:space="preserve"> </w:t>
      </w:r>
      <w:r w:rsidRPr="00501ED9">
        <w:rPr>
          <w:rFonts w:ascii="Times New Roman" w:hAnsi="Times New Roman" w:cs="Times New Roman"/>
          <w:spacing w:val="-2"/>
          <w:sz w:val="24"/>
          <w:szCs w:val="24"/>
        </w:rPr>
        <w:t>Winward</w:t>
      </w:r>
      <w:r w:rsidRPr="00501ED9">
        <w:rPr>
          <w:rFonts w:ascii="Times New Roman" w:hAnsi="Times New Roman" w:cs="Times New Roman"/>
          <w:sz w:val="24"/>
          <w:szCs w:val="24"/>
        </w:rPr>
        <w:tab/>
      </w:r>
      <w:r w:rsidRPr="00501ED9">
        <w:rPr>
          <w:rFonts w:ascii="Times New Roman" w:hAnsi="Times New Roman" w:cs="Times New Roman"/>
          <w:spacing w:val="-5"/>
          <w:sz w:val="24"/>
          <w:szCs w:val="24"/>
        </w:rPr>
        <w:t>Aye</w:t>
      </w:r>
    </w:p>
    <w:p w14:paraId="088A9A68" w14:textId="77777777" w:rsidR="00501ED9" w:rsidRPr="00501ED9" w:rsidRDefault="00501ED9" w:rsidP="00501ED9">
      <w:pPr>
        <w:pStyle w:val="BodyText"/>
        <w:tabs>
          <w:tab w:val="left" w:pos="2671"/>
        </w:tabs>
        <w:spacing w:after="0"/>
        <w:rPr>
          <w:rFonts w:ascii="Times New Roman" w:hAnsi="Times New Roman" w:cs="Times New Roman"/>
          <w:sz w:val="24"/>
          <w:szCs w:val="24"/>
        </w:rPr>
      </w:pPr>
      <w:r w:rsidRPr="00501ED9">
        <w:rPr>
          <w:rFonts w:ascii="Times New Roman" w:hAnsi="Times New Roman" w:cs="Times New Roman"/>
          <w:spacing w:val="-2"/>
          <w:sz w:val="24"/>
          <w:szCs w:val="24"/>
        </w:rPr>
        <w:t>Trustee</w:t>
      </w:r>
      <w:r w:rsidRPr="00501ED9">
        <w:rPr>
          <w:rFonts w:ascii="Times New Roman" w:hAnsi="Times New Roman" w:cs="Times New Roman"/>
          <w:spacing w:val="-6"/>
          <w:sz w:val="24"/>
          <w:szCs w:val="24"/>
        </w:rPr>
        <w:t xml:space="preserve"> </w:t>
      </w:r>
      <w:r w:rsidRPr="00501ED9">
        <w:rPr>
          <w:rFonts w:ascii="Times New Roman" w:hAnsi="Times New Roman" w:cs="Times New Roman"/>
          <w:spacing w:val="-2"/>
          <w:sz w:val="24"/>
          <w:szCs w:val="24"/>
        </w:rPr>
        <w:t>Anderson</w:t>
      </w:r>
      <w:r w:rsidRPr="00501ED9">
        <w:rPr>
          <w:rFonts w:ascii="Times New Roman" w:hAnsi="Times New Roman" w:cs="Times New Roman"/>
          <w:sz w:val="24"/>
          <w:szCs w:val="24"/>
        </w:rPr>
        <w:tab/>
      </w:r>
      <w:r w:rsidRPr="00501ED9">
        <w:rPr>
          <w:rFonts w:ascii="Times New Roman" w:hAnsi="Times New Roman" w:cs="Times New Roman"/>
          <w:spacing w:val="-2"/>
          <w:sz w:val="24"/>
          <w:szCs w:val="24"/>
        </w:rPr>
        <w:t>Absent</w:t>
      </w:r>
    </w:p>
    <w:p w14:paraId="48524FA3" w14:textId="77777777" w:rsidR="00501ED9" w:rsidRPr="00501ED9" w:rsidRDefault="00501ED9" w:rsidP="00501ED9">
      <w:pPr>
        <w:pStyle w:val="BodyText"/>
        <w:tabs>
          <w:tab w:val="left" w:pos="2671"/>
        </w:tabs>
        <w:spacing w:after="0"/>
        <w:rPr>
          <w:rFonts w:ascii="Times New Roman" w:hAnsi="Times New Roman" w:cs="Times New Roman"/>
          <w:sz w:val="24"/>
          <w:szCs w:val="24"/>
        </w:rPr>
      </w:pPr>
      <w:r w:rsidRPr="00501ED9">
        <w:rPr>
          <w:rFonts w:ascii="Times New Roman" w:hAnsi="Times New Roman" w:cs="Times New Roman"/>
          <w:sz w:val="24"/>
          <w:szCs w:val="24"/>
        </w:rPr>
        <w:t>Trustee</w:t>
      </w:r>
      <w:r w:rsidRPr="00501ED9">
        <w:rPr>
          <w:rFonts w:ascii="Times New Roman" w:hAnsi="Times New Roman" w:cs="Times New Roman"/>
          <w:spacing w:val="-11"/>
          <w:sz w:val="24"/>
          <w:szCs w:val="24"/>
        </w:rPr>
        <w:t xml:space="preserve"> </w:t>
      </w:r>
      <w:r w:rsidRPr="00501ED9">
        <w:rPr>
          <w:rFonts w:ascii="Times New Roman" w:hAnsi="Times New Roman" w:cs="Times New Roman"/>
          <w:spacing w:val="-4"/>
          <w:sz w:val="24"/>
          <w:szCs w:val="24"/>
        </w:rPr>
        <w:t>Moroney</w:t>
      </w:r>
      <w:r w:rsidRPr="00501ED9">
        <w:rPr>
          <w:rFonts w:ascii="Times New Roman" w:hAnsi="Times New Roman" w:cs="Times New Roman"/>
          <w:sz w:val="24"/>
          <w:szCs w:val="24"/>
        </w:rPr>
        <w:tab/>
      </w:r>
      <w:r w:rsidRPr="00501ED9">
        <w:rPr>
          <w:rFonts w:ascii="Times New Roman" w:hAnsi="Times New Roman" w:cs="Times New Roman"/>
          <w:spacing w:val="-5"/>
          <w:sz w:val="24"/>
          <w:szCs w:val="24"/>
        </w:rPr>
        <w:t>Aye</w:t>
      </w:r>
    </w:p>
    <w:p w14:paraId="18C60179" w14:textId="77777777" w:rsidR="00501ED9" w:rsidRPr="00501ED9" w:rsidRDefault="00501ED9" w:rsidP="00501ED9">
      <w:pPr>
        <w:pStyle w:val="BodyText"/>
        <w:tabs>
          <w:tab w:val="left" w:pos="2697"/>
        </w:tabs>
        <w:spacing w:after="0"/>
        <w:rPr>
          <w:rFonts w:ascii="Times New Roman" w:hAnsi="Times New Roman" w:cs="Times New Roman"/>
          <w:sz w:val="24"/>
          <w:szCs w:val="24"/>
        </w:rPr>
      </w:pPr>
      <w:r w:rsidRPr="00501ED9">
        <w:rPr>
          <w:rFonts w:ascii="Times New Roman" w:hAnsi="Times New Roman" w:cs="Times New Roman"/>
          <w:sz w:val="24"/>
          <w:szCs w:val="24"/>
        </w:rPr>
        <w:t>Trustee</w:t>
      </w:r>
      <w:r w:rsidRPr="00501ED9">
        <w:rPr>
          <w:rFonts w:ascii="Times New Roman" w:hAnsi="Times New Roman" w:cs="Times New Roman"/>
          <w:spacing w:val="-9"/>
          <w:sz w:val="24"/>
          <w:szCs w:val="24"/>
        </w:rPr>
        <w:t xml:space="preserve"> </w:t>
      </w:r>
      <w:r w:rsidRPr="00501ED9">
        <w:rPr>
          <w:rFonts w:ascii="Times New Roman" w:hAnsi="Times New Roman" w:cs="Times New Roman"/>
          <w:spacing w:val="-2"/>
          <w:sz w:val="24"/>
          <w:szCs w:val="24"/>
        </w:rPr>
        <w:t>Potts</w:t>
      </w:r>
      <w:r w:rsidRPr="00501ED9">
        <w:rPr>
          <w:rFonts w:ascii="Times New Roman" w:hAnsi="Times New Roman" w:cs="Times New Roman"/>
          <w:sz w:val="24"/>
          <w:szCs w:val="24"/>
        </w:rPr>
        <w:tab/>
      </w:r>
      <w:r w:rsidRPr="00501ED9">
        <w:rPr>
          <w:rFonts w:ascii="Times New Roman" w:hAnsi="Times New Roman" w:cs="Times New Roman"/>
          <w:spacing w:val="-5"/>
          <w:sz w:val="24"/>
          <w:szCs w:val="24"/>
        </w:rPr>
        <w:t>Absent</w:t>
      </w:r>
    </w:p>
    <w:p w14:paraId="58B04F82" w14:textId="00F52A07" w:rsidR="00501ED9" w:rsidRPr="00CC606E" w:rsidRDefault="00501ED9" w:rsidP="00CC606E">
      <w:pPr>
        <w:pStyle w:val="BodyText"/>
        <w:tabs>
          <w:tab w:val="left" w:pos="2697"/>
        </w:tabs>
        <w:spacing w:after="0"/>
        <w:rPr>
          <w:rFonts w:ascii="Times New Roman" w:hAnsi="Times New Roman" w:cs="Times New Roman"/>
          <w:sz w:val="24"/>
          <w:szCs w:val="24"/>
        </w:rPr>
      </w:pPr>
      <w:r w:rsidRPr="00501ED9">
        <w:rPr>
          <w:rFonts w:ascii="Times New Roman" w:hAnsi="Times New Roman" w:cs="Times New Roman"/>
          <w:sz w:val="24"/>
          <w:szCs w:val="24"/>
        </w:rPr>
        <w:t>Trustee</w:t>
      </w:r>
      <w:r w:rsidRPr="00501ED9">
        <w:rPr>
          <w:rFonts w:ascii="Times New Roman" w:hAnsi="Times New Roman" w:cs="Times New Roman"/>
          <w:spacing w:val="-9"/>
          <w:sz w:val="24"/>
          <w:szCs w:val="24"/>
        </w:rPr>
        <w:t xml:space="preserve"> </w:t>
      </w:r>
      <w:r w:rsidRPr="00501ED9">
        <w:rPr>
          <w:rFonts w:ascii="Times New Roman" w:hAnsi="Times New Roman" w:cs="Times New Roman"/>
          <w:spacing w:val="-2"/>
          <w:sz w:val="24"/>
          <w:szCs w:val="24"/>
        </w:rPr>
        <w:t>Zhynovitch</w:t>
      </w:r>
      <w:r w:rsidRPr="00501ED9">
        <w:rPr>
          <w:rFonts w:ascii="Times New Roman" w:hAnsi="Times New Roman" w:cs="Times New Roman"/>
          <w:sz w:val="24"/>
          <w:szCs w:val="24"/>
        </w:rPr>
        <w:tab/>
      </w:r>
      <w:r w:rsidRPr="00501ED9">
        <w:rPr>
          <w:rFonts w:ascii="Times New Roman" w:hAnsi="Times New Roman" w:cs="Times New Roman"/>
          <w:spacing w:val="-5"/>
          <w:sz w:val="24"/>
          <w:szCs w:val="24"/>
        </w:rPr>
        <w:t>A</w:t>
      </w:r>
      <w:r w:rsidR="00CC606E">
        <w:rPr>
          <w:rFonts w:ascii="Times New Roman" w:hAnsi="Times New Roman" w:cs="Times New Roman"/>
          <w:spacing w:val="-5"/>
          <w:sz w:val="24"/>
          <w:szCs w:val="24"/>
        </w:rPr>
        <w:t>ye</w:t>
      </w:r>
    </w:p>
    <w:p w14:paraId="5C2B837C" w14:textId="77777777" w:rsidR="000642DB" w:rsidRPr="00CC606E" w:rsidRDefault="00000000" w:rsidP="00CF6158">
      <w:pPr>
        <w:spacing w:before="240"/>
        <w:rPr>
          <w:rFonts w:ascii="Times New Roman" w:hAnsi="Times New Roman" w:cs="Times New Roman"/>
          <w:bCs/>
          <w:sz w:val="24"/>
          <w:szCs w:val="24"/>
          <w:u w:val="single"/>
        </w:rPr>
      </w:pPr>
      <w:r w:rsidRPr="00CC606E">
        <w:rPr>
          <w:rFonts w:ascii="Times New Roman" w:hAnsi="Times New Roman" w:cs="Times New Roman"/>
          <w:bCs/>
          <w:sz w:val="24"/>
          <w:szCs w:val="24"/>
          <w:u w:val="single"/>
        </w:rPr>
        <w:t>Zoning Board Reappointment</w:t>
      </w:r>
    </w:p>
    <w:p w14:paraId="0C600956" w14:textId="11EF35C4"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MOTION: Reappoint Steve R</w:t>
      </w:r>
      <w:r w:rsidR="00CC606E">
        <w:rPr>
          <w:rFonts w:ascii="Times New Roman" w:hAnsi="Times New Roman" w:cs="Times New Roman"/>
          <w:sz w:val="24"/>
          <w:szCs w:val="24"/>
        </w:rPr>
        <w:t>u</w:t>
      </w:r>
      <w:r w:rsidRPr="00CF6158">
        <w:rPr>
          <w:rFonts w:ascii="Times New Roman" w:hAnsi="Times New Roman" w:cs="Times New Roman"/>
          <w:sz w:val="24"/>
          <w:szCs w:val="24"/>
        </w:rPr>
        <w:t>mmel to the Zoning Board of Appeals for a two‑year term.</w:t>
      </w:r>
    </w:p>
    <w:p w14:paraId="5B52E130" w14:textId="1E3F6618"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 xml:space="preserve">Moved by: </w:t>
      </w:r>
      <w:r w:rsidR="00CC606E">
        <w:rPr>
          <w:rFonts w:ascii="Times New Roman" w:hAnsi="Times New Roman" w:cs="Times New Roman"/>
          <w:sz w:val="24"/>
          <w:szCs w:val="24"/>
        </w:rPr>
        <w:t xml:space="preserve"> Mayor Winward </w:t>
      </w:r>
      <w:r w:rsidRPr="00CF6158">
        <w:rPr>
          <w:rFonts w:ascii="Times New Roman" w:hAnsi="Times New Roman" w:cs="Times New Roman"/>
          <w:sz w:val="24"/>
          <w:szCs w:val="24"/>
        </w:rPr>
        <w:t>Seconded by</w:t>
      </w:r>
      <w:r w:rsidR="00CC606E">
        <w:rPr>
          <w:rFonts w:ascii="Times New Roman" w:hAnsi="Times New Roman" w:cs="Times New Roman"/>
          <w:sz w:val="24"/>
          <w:szCs w:val="24"/>
        </w:rPr>
        <w:t>:  Trustee Moroney</w:t>
      </w:r>
      <w:r w:rsidRPr="00CF6158">
        <w:rPr>
          <w:rFonts w:ascii="Times New Roman" w:hAnsi="Times New Roman" w:cs="Times New Roman"/>
          <w:sz w:val="24"/>
          <w:szCs w:val="24"/>
        </w:rPr>
        <w:t xml:space="preserve"> Vote: </w:t>
      </w:r>
      <w:r w:rsidR="00CC606E">
        <w:rPr>
          <w:rFonts w:ascii="Times New Roman" w:hAnsi="Times New Roman" w:cs="Times New Roman"/>
          <w:sz w:val="24"/>
          <w:szCs w:val="24"/>
        </w:rPr>
        <w:t xml:space="preserve"> Three in favor, two absent</w:t>
      </w:r>
    </w:p>
    <w:p w14:paraId="1595CA14" w14:textId="6E2CD2EA"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Old Business</w:t>
      </w:r>
    </w:p>
    <w:p w14:paraId="2E761A5D" w14:textId="77777777" w:rsidR="000642DB" w:rsidRPr="00CC606E" w:rsidRDefault="00000000" w:rsidP="00CF6158">
      <w:pPr>
        <w:spacing w:before="240"/>
        <w:rPr>
          <w:rFonts w:ascii="Times New Roman" w:hAnsi="Times New Roman" w:cs="Times New Roman"/>
          <w:bCs/>
          <w:sz w:val="24"/>
          <w:szCs w:val="24"/>
          <w:u w:val="single"/>
        </w:rPr>
      </w:pPr>
      <w:r w:rsidRPr="00CC606E">
        <w:rPr>
          <w:rFonts w:ascii="Times New Roman" w:hAnsi="Times New Roman" w:cs="Times New Roman"/>
          <w:bCs/>
          <w:sz w:val="24"/>
          <w:szCs w:val="24"/>
          <w:u w:val="single"/>
        </w:rPr>
        <w:t>Main Street Crosswalk Update</w:t>
      </w:r>
    </w:p>
    <w:p w14:paraId="03DE2500" w14:textId="0936E9AE"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 xml:space="preserve">Mayor Winward provided an update regarding the proposed Main Street crosswalk project. She reported meeting with NYSDOT leadership to advocate for installation and address pedestrian safety concerns, including requests to lower the speed limit descending from Route </w:t>
      </w:r>
      <w:r w:rsidR="00CC606E">
        <w:rPr>
          <w:rFonts w:ascii="Times New Roman" w:hAnsi="Times New Roman" w:cs="Times New Roman"/>
          <w:sz w:val="24"/>
          <w:szCs w:val="24"/>
        </w:rPr>
        <w:t>301</w:t>
      </w:r>
      <w:r w:rsidRPr="00CF6158">
        <w:rPr>
          <w:rFonts w:ascii="Times New Roman" w:hAnsi="Times New Roman" w:cs="Times New Roman"/>
          <w:sz w:val="24"/>
          <w:szCs w:val="24"/>
        </w:rPr>
        <w:t>. NYSDOT has advised that the Village must complete an independent traffic study due to the project’s location within the State right‑of‑way. The Village’s engineers recommended Colliers Engineering, which has completed similar studies accepted by NYSDOT. Preliminary estimates for the study were approximately $10,000, with final pricing pending. The study will require vehicular and pedestrian counts to be conducted during warmer months to ensure accurate data. Following completion, NYSDOT permitting, contractor bidding, and construction would follow, with the earliest potential construction projected for late summer or early fall. The Village continues pursuing grant funding through Assemblymember Dana Levenberg’s office to offset eligible costs.</w:t>
      </w:r>
    </w:p>
    <w:p w14:paraId="7C3E21DA" w14:textId="77777777" w:rsidR="000642DB" w:rsidRPr="00CC606E" w:rsidRDefault="00000000" w:rsidP="00CF6158">
      <w:pPr>
        <w:spacing w:before="240"/>
        <w:rPr>
          <w:rFonts w:ascii="Times New Roman" w:hAnsi="Times New Roman" w:cs="Times New Roman"/>
          <w:bCs/>
          <w:sz w:val="24"/>
          <w:szCs w:val="24"/>
          <w:u w:val="single"/>
        </w:rPr>
      </w:pPr>
      <w:r w:rsidRPr="00CC606E">
        <w:rPr>
          <w:rFonts w:ascii="Times New Roman" w:hAnsi="Times New Roman" w:cs="Times New Roman"/>
          <w:bCs/>
          <w:sz w:val="24"/>
          <w:szCs w:val="24"/>
          <w:u w:val="single"/>
        </w:rPr>
        <w:t>Comprehensive Plan Grant Update</w:t>
      </w:r>
    </w:p>
    <w:p w14:paraId="76A59284" w14:textId="54AF4889"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lastRenderedPageBreak/>
        <w:t xml:space="preserve">Mayor Winward provided an update on the Village’s Comprehensive Plan Grant application to the New York State Department of State. Of ninety‑one applications submitted statewide, fourteen were selected. While Nelsonville was not awarded in this round, DOS representatives indicated the application was strong and encouraged resubmission. DOS recommended expanding the project scope and increasing the funding request closer to the $150,000 maximum. A resubmission would require approximately $3,000 in additional consultant work. The grant structure requires a 90% State / 10% municipal match. The </w:t>
      </w:r>
      <w:r w:rsidR="00CC606E">
        <w:rPr>
          <w:rFonts w:ascii="Times New Roman" w:hAnsi="Times New Roman" w:cs="Times New Roman"/>
          <w:sz w:val="24"/>
          <w:szCs w:val="24"/>
        </w:rPr>
        <w:t>m</w:t>
      </w:r>
      <w:r w:rsidRPr="00CF6158">
        <w:rPr>
          <w:rFonts w:ascii="Times New Roman" w:hAnsi="Times New Roman" w:cs="Times New Roman"/>
          <w:sz w:val="24"/>
          <w:szCs w:val="24"/>
        </w:rPr>
        <w:t>ayor explained that an updated Comprehensive Plan is critical for future infrastructure funding opportunities and would include significant public engagement. Alternate funding options through the Hudson River Valley Greenway were discussed; however, that program requires a 50/50 match and substantial volunteer labor. No action was taken.</w:t>
      </w:r>
    </w:p>
    <w:p w14:paraId="48F2C890"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Animal Code Review</w:t>
      </w:r>
    </w:p>
    <w:p w14:paraId="25052AD5"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The Board continued review of proposed updates to the Village’s animal code, including definitions, poultry regulations, enclosure sizing, setbacks, and removal of bee colony registration requirements. Further revisions will be discussed at a future meeting.</w:t>
      </w:r>
    </w:p>
    <w:p w14:paraId="52490425"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8. Public Comment</w:t>
      </w:r>
    </w:p>
    <w:p w14:paraId="5630E651"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Public comment was opened; no formal comments were recorded.</w:t>
      </w:r>
    </w:p>
    <w:p w14:paraId="2D009A54"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9. Adjournment</w:t>
      </w:r>
    </w:p>
    <w:p w14:paraId="0B2D4762" w14:textId="4F355420"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MOTION</w:t>
      </w:r>
      <w:r w:rsidR="00CC606E">
        <w:rPr>
          <w:rFonts w:ascii="Times New Roman" w:hAnsi="Times New Roman" w:cs="Times New Roman"/>
          <w:sz w:val="24"/>
          <w:szCs w:val="24"/>
        </w:rPr>
        <w:t xml:space="preserve">:  </w:t>
      </w:r>
      <w:r w:rsidRPr="00CF6158">
        <w:rPr>
          <w:rFonts w:ascii="Times New Roman" w:hAnsi="Times New Roman" w:cs="Times New Roman"/>
          <w:sz w:val="24"/>
          <w:szCs w:val="24"/>
        </w:rPr>
        <w:t>Adjourn the meeting.</w:t>
      </w:r>
    </w:p>
    <w:p w14:paraId="63183D49" w14:textId="3503EF05"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Moved by</w:t>
      </w:r>
      <w:r w:rsidR="00CC606E">
        <w:rPr>
          <w:rFonts w:ascii="Times New Roman" w:hAnsi="Times New Roman" w:cs="Times New Roman"/>
          <w:sz w:val="24"/>
          <w:szCs w:val="24"/>
        </w:rPr>
        <w:t>:  Trustee Moroney</w:t>
      </w:r>
      <w:r w:rsidRPr="00CF6158">
        <w:rPr>
          <w:rFonts w:ascii="Times New Roman" w:hAnsi="Times New Roman" w:cs="Times New Roman"/>
          <w:sz w:val="24"/>
          <w:szCs w:val="24"/>
        </w:rPr>
        <w:t xml:space="preserve"> Seconded by: </w:t>
      </w:r>
      <w:r w:rsidR="00CC606E">
        <w:rPr>
          <w:rFonts w:ascii="Times New Roman" w:hAnsi="Times New Roman" w:cs="Times New Roman"/>
          <w:sz w:val="24"/>
          <w:szCs w:val="24"/>
        </w:rPr>
        <w:t>Trustee Zhynovitch</w:t>
      </w:r>
      <w:r w:rsidRPr="00CF6158">
        <w:rPr>
          <w:rFonts w:ascii="Times New Roman" w:hAnsi="Times New Roman" w:cs="Times New Roman"/>
          <w:sz w:val="24"/>
          <w:szCs w:val="24"/>
        </w:rPr>
        <w:t xml:space="preserve"> Vote: </w:t>
      </w:r>
      <w:r w:rsidR="00CC606E">
        <w:rPr>
          <w:rFonts w:ascii="Times New Roman" w:hAnsi="Times New Roman" w:cs="Times New Roman"/>
          <w:sz w:val="24"/>
          <w:szCs w:val="24"/>
        </w:rPr>
        <w:t>Three in favor, two absent</w:t>
      </w:r>
    </w:p>
    <w:p w14:paraId="34977662" w14:textId="72F56D2D"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The meeting adjourned at 7:44 PM.</w:t>
      </w:r>
    </w:p>
    <w:p w14:paraId="31A55B27"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Respectfully submitted,</w:t>
      </w:r>
    </w:p>
    <w:p w14:paraId="2FA6C0EF" w14:textId="77777777" w:rsidR="000642DB" w:rsidRPr="00CF6158" w:rsidRDefault="000642DB" w:rsidP="00CF6158">
      <w:pPr>
        <w:spacing w:before="240"/>
        <w:rPr>
          <w:rFonts w:ascii="Times New Roman" w:hAnsi="Times New Roman" w:cs="Times New Roman"/>
          <w:sz w:val="24"/>
          <w:szCs w:val="24"/>
        </w:rPr>
      </w:pPr>
    </w:p>
    <w:p w14:paraId="2B445B88" w14:textId="77777777"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Melissa Harris, Village Clerk</w:t>
      </w:r>
    </w:p>
    <w:sectPr w:rsidR="000642DB" w:rsidRPr="00CF615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E118" w14:textId="77777777" w:rsidR="00FC4FCC" w:rsidRDefault="00FC4FCC" w:rsidP="005250CD">
      <w:pPr>
        <w:spacing w:after="0" w:line="240" w:lineRule="auto"/>
      </w:pPr>
      <w:r>
        <w:separator/>
      </w:r>
    </w:p>
  </w:endnote>
  <w:endnote w:type="continuationSeparator" w:id="0">
    <w:p w14:paraId="43464E6D" w14:textId="77777777" w:rsidR="00FC4FCC" w:rsidRDefault="00FC4FCC" w:rsidP="0052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E6B4" w14:textId="77777777" w:rsidR="00FC4FCC" w:rsidRDefault="00FC4FCC" w:rsidP="005250CD">
      <w:pPr>
        <w:spacing w:after="0" w:line="240" w:lineRule="auto"/>
      </w:pPr>
      <w:r>
        <w:separator/>
      </w:r>
    </w:p>
  </w:footnote>
  <w:footnote w:type="continuationSeparator" w:id="0">
    <w:p w14:paraId="1DDD46C2" w14:textId="77777777" w:rsidR="00FC4FCC" w:rsidRDefault="00FC4FCC" w:rsidP="00525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923550">
    <w:abstractNumId w:val="8"/>
  </w:num>
  <w:num w:numId="2" w16cid:durableId="1055155777">
    <w:abstractNumId w:val="6"/>
  </w:num>
  <w:num w:numId="3" w16cid:durableId="2147040284">
    <w:abstractNumId w:val="5"/>
  </w:num>
  <w:num w:numId="4" w16cid:durableId="1529220271">
    <w:abstractNumId w:val="4"/>
  </w:num>
  <w:num w:numId="5" w16cid:durableId="968171635">
    <w:abstractNumId w:val="7"/>
  </w:num>
  <w:num w:numId="6" w16cid:durableId="923876486">
    <w:abstractNumId w:val="3"/>
  </w:num>
  <w:num w:numId="7" w16cid:durableId="1996756107">
    <w:abstractNumId w:val="2"/>
  </w:num>
  <w:num w:numId="8" w16cid:durableId="353894701">
    <w:abstractNumId w:val="1"/>
  </w:num>
  <w:num w:numId="9" w16cid:durableId="27887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2DB"/>
    <w:rsid w:val="00135AE1"/>
    <w:rsid w:val="0015074B"/>
    <w:rsid w:val="0029639D"/>
    <w:rsid w:val="00326F90"/>
    <w:rsid w:val="00501ED9"/>
    <w:rsid w:val="00512345"/>
    <w:rsid w:val="005250CD"/>
    <w:rsid w:val="0059326F"/>
    <w:rsid w:val="00AA1D8D"/>
    <w:rsid w:val="00B47730"/>
    <w:rsid w:val="00CB0664"/>
    <w:rsid w:val="00CC606E"/>
    <w:rsid w:val="00CF6158"/>
    <w:rsid w:val="00FC4F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2B8D2"/>
  <w14:defaultImageDpi w14:val="300"/>
  <w15:docId w15:val="{ACC7E2BD-6A7B-4406-8536-8215B6A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Nelsonville Village</cp:lastModifiedBy>
  <cp:revision>3</cp:revision>
  <cp:lastPrinted>2026-02-20T19:42:00Z</cp:lastPrinted>
  <dcterms:created xsi:type="dcterms:W3CDTF">2026-02-20T18:28:00Z</dcterms:created>
  <dcterms:modified xsi:type="dcterms:W3CDTF">2026-02-20T19:42:00Z</dcterms:modified>
  <cp:category/>
</cp:coreProperties>
</file>