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BD80" w14:textId="77777777" w:rsidR="00CF6158" w:rsidRDefault="00CF6158" w:rsidP="00CF6158">
      <w:pPr>
        <w:pStyle w:val="BodyText"/>
        <w:tabs>
          <w:tab w:val="left" w:pos="360"/>
        </w:tabs>
        <w:ind w:right="-230"/>
        <w:rPr>
          <w:rFonts w:ascii="Times New Roman" w:hAnsi="Times New Roman" w:cs="Times New Roman"/>
          <w:bCs/>
          <w:sz w:val="24"/>
          <w:szCs w:val="24"/>
        </w:rPr>
      </w:pPr>
      <w:bookmarkStart w:id="0" w:name="_Hlk164344110"/>
    </w:p>
    <w:p w14:paraId="59B07A02" w14:textId="77777777" w:rsidR="00CF6158" w:rsidRPr="00CF6158" w:rsidRDefault="00CF6158" w:rsidP="00CF6158">
      <w:pPr>
        <w:widowControl w:val="0"/>
        <w:autoSpaceDE w:val="0"/>
        <w:autoSpaceDN w:val="0"/>
        <w:spacing w:before="76" w:after="0" w:line="240" w:lineRule="auto"/>
        <w:ind w:left="2588" w:right="2514"/>
        <w:jc w:val="center"/>
        <w:outlineLvl w:val="0"/>
        <w:rPr>
          <w:rFonts w:ascii="Times New Roman" w:eastAsia="Times New Roman" w:hAnsi="Times New Roman" w:cs="Times New Roman"/>
          <w:b/>
          <w:bCs/>
          <w:sz w:val="24"/>
          <w:szCs w:val="24"/>
        </w:rPr>
      </w:pPr>
      <w:r w:rsidRPr="00CF6158">
        <w:rPr>
          <w:rFonts w:ascii="Times New Roman" w:eastAsia="Times New Roman" w:hAnsi="Times New Roman" w:cs="Times New Roman"/>
          <w:b/>
          <w:bCs/>
          <w:sz w:val="24"/>
          <w:szCs w:val="24"/>
        </w:rPr>
        <w:t>The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Village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of</w:t>
      </w:r>
      <w:r w:rsidRPr="00CF6158">
        <w:rPr>
          <w:rFonts w:ascii="Times New Roman" w:eastAsia="Times New Roman" w:hAnsi="Times New Roman" w:cs="Times New Roman"/>
          <w:b/>
          <w:bCs/>
          <w:spacing w:val="-14"/>
          <w:sz w:val="24"/>
          <w:szCs w:val="24"/>
        </w:rPr>
        <w:t xml:space="preserve"> </w:t>
      </w:r>
      <w:r w:rsidRPr="00CF6158">
        <w:rPr>
          <w:rFonts w:ascii="Times New Roman" w:eastAsia="Times New Roman" w:hAnsi="Times New Roman" w:cs="Times New Roman"/>
          <w:b/>
          <w:bCs/>
          <w:sz w:val="24"/>
          <w:szCs w:val="24"/>
        </w:rPr>
        <w:t>Nelsonville</w:t>
      </w:r>
      <w:r w:rsidRPr="00CF6158">
        <w:rPr>
          <w:rFonts w:ascii="Times New Roman" w:eastAsia="Times New Roman" w:hAnsi="Times New Roman" w:cs="Times New Roman"/>
          <w:b/>
          <w:bCs/>
          <w:spacing w:val="-15"/>
          <w:sz w:val="24"/>
          <w:szCs w:val="24"/>
        </w:rPr>
        <w:t xml:space="preserve"> </w:t>
      </w:r>
      <w:r w:rsidRPr="00CF6158">
        <w:rPr>
          <w:rFonts w:ascii="Times New Roman" w:eastAsia="Times New Roman" w:hAnsi="Times New Roman" w:cs="Times New Roman"/>
          <w:b/>
          <w:bCs/>
          <w:sz w:val="24"/>
          <w:szCs w:val="24"/>
        </w:rPr>
        <w:t>Board</w:t>
      </w:r>
      <w:r w:rsidRPr="00CF6158">
        <w:rPr>
          <w:rFonts w:ascii="Times New Roman" w:eastAsia="Times New Roman" w:hAnsi="Times New Roman" w:cs="Times New Roman"/>
          <w:b/>
          <w:bCs/>
          <w:spacing w:val="-10"/>
          <w:sz w:val="24"/>
          <w:szCs w:val="24"/>
        </w:rPr>
        <w:t xml:space="preserve"> </w:t>
      </w:r>
      <w:r w:rsidRPr="00CF6158">
        <w:rPr>
          <w:rFonts w:ascii="Times New Roman" w:eastAsia="Times New Roman" w:hAnsi="Times New Roman" w:cs="Times New Roman"/>
          <w:b/>
          <w:bCs/>
          <w:sz w:val="24"/>
          <w:szCs w:val="24"/>
        </w:rPr>
        <w:t>of</w:t>
      </w:r>
      <w:r w:rsidRPr="00CF6158">
        <w:rPr>
          <w:rFonts w:ascii="Times New Roman" w:eastAsia="Times New Roman" w:hAnsi="Times New Roman" w:cs="Times New Roman"/>
          <w:b/>
          <w:bCs/>
          <w:spacing w:val="-14"/>
          <w:sz w:val="24"/>
          <w:szCs w:val="24"/>
        </w:rPr>
        <w:t xml:space="preserve"> </w:t>
      </w:r>
      <w:r w:rsidRPr="00CF6158">
        <w:rPr>
          <w:rFonts w:ascii="Times New Roman" w:eastAsia="Times New Roman" w:hAnsi="Times New Roman" w:cs="Times New Roman"/>
          <w:b/>
          <w:bCs/>
          <w:sz w:val="24"/>
          <w:szCs w:val="24"/>
        </w:rPr>
        <w:t>Trustees Meeting Minutes</w:t>
      </w:r>
    </w:p>
    <w:p w14:paraId="62458CF2" w14:textId="09CBC4E8" w:rsidR="00CF6158" w:rsidRPr="00CF6158" w:rsidRDefault="00A22114" w:rsidP="00CF6158">
      <w:pPr>
        <w:widowControl w:val="0"/>
        <w:autoSpaceDE w:val="0"/>
        <w:autoSpaceDN w:val="0"/>
        <w:spacing w:after="0" w:line="240" w:lineRule="auto"/>
        <w:ind w:left="2582" w:right="2514"/>
        <w:jc w:val="center"/>
        <w:rPr>
          <w:rFonts w:ascii="Times New Roman" w:eastAsia="Times New Roman" w:hAnsi="Times New Roman" w:cs="Times New Roman"/>
          <w:b/>
          <w:spacing w:val="-4"/>
          <w:sz w:val="24"/>
          <w:szCs w:val="24"/>
        </w:rPr>
      </w:pPr>
      <w:r>
        <w:rPr>
          <w:rFonts w:ascii="Times New Roman" w:eastAsia="Times New Roman" w:hAnsi="Times New Roman" w:cs="Times New Roman"/>
          <w:b/>
          <w:sz w:val="24"/>
          <w:szCs w:val="24"/>
        </w:rPr>
        <w:t>Thursday, March 19</w:t>
      </w:r>
      <w:r w:rsidR="00CF6158" w:rsidRPr="00CF6158">
        <w:rPr>
          <w:rFonts w:ascii="Times New Roman" w:eastAsia="Times New Roman" w:hAnsi="Times New Roman" w:cs="Times New Roman"/>
          <w:b/>
          <w:sz w:val="24"/>
          <w:szCs w:val="24"/>
        </w:rPr>
        <w:t>,</w:t>
      </w:r>
      <w:r w:rsidR="00CF6158" w:rsidRPr="00CF6158">
        <w:rPr>
          <w:rFonts w:ascii="Times New Roman" w:eastAsia="Times New Roman" w:hAnsi="Times New Roman" w:cs="Times New Roman"/>
          <w:b/>
          <w:spacing w:val="-3"/>
          <w:sz w:val="24"/>
          <w:szCs w:val="24"/>
        </w:rPr>
        <w:t xml:space="preserve"> </w:t>
      </w:r>
      <w:r w:rsidR="00CF6158" w:rsidRPr="00CF6158">
        <w:rPr>
          <w:rFonts w:ascii="Times New Roman" w:eastAsia="Times New Roman" w:hAnsi="Times New Roman" w:cs="Times New Roman"/>
          <w:b/>
          <w:spacing w:val="-4"/>
          <w:sz w:val="24"/>
          <w:szCs w:val="24"/>
        </w:rPr>
        <w:t>2026</w:t>
      </w:r>
    </w:p>
    <w:p w14:paraId="0BC2CD07" w14:textId="77777777" w:rsidR="00CF6158" w:rsidRDefault="00CF6158" w:rsidP="00CF6158">
      <w:pPr>
        <w:pStyle w:val="BodyText"/>
        <w:tabs>
          <w:tab w:val="left" w:pos="360"/>
        </w:tabs>
        <w:ind w:right="-230"/>
        <w:rPr>
          <w:rFonts w:ascii="Times New Roman" w:hAnsi="Times New Roman" w:cs="Times New Roman"/>
          <w:bCs/>
          <w:sz w:val="24"/>
          <w:szCs w:val="24"/>
        </w:rPr>
      </w:pPr>
    </w:p>
    <w:p w14:paraId="2FD689AA" w14:textId="7927ED2D" w:rsidR="000642DB" w:rsidRPr="00CF6158" w:rsidRDefault="00CF6158" w:rsidP="00CF6158">
      <w:pPr>
        <w:pStyle w:val="BodyText"/>
        <w:tabs>
          <w:tab w:val="left" w:pos="360"/>
        </w:tabs>
        <w:ind w:right="-230"/>
        <w:rPr>
          <w:rFonts w:ascii="Times New Roman" w:hAnsi="Times New Roman" w:cs="Times New Roman"/>
          <w:b/>
          <w:sz w:val="24"/>
          <w:szCs w:val="24"/>
        </w:rPr>
      </w:pPr>
      <w:r w:rsidRPr="00CF6158">
        <w:rPr>
          <w:rFonts w:ascii="Times New Roman" w:hAnsi="Times New Roman" w:cs="Times New Roman"/>
          <w:bCs/>
          <w:sz w:val="24"/>
          <w:szCs w:val="24"/>
        </w:rPr>
        <w:t>THESE ARE NOT OFFICIALLY ADOPTED MINUTES AND ARE SUBJECT TO BOARD AND STAFF REVISIONS. ANY REVISIONS WILL APPEAR IN THE MINUTES FOLLOWING BOARD APPROVAL OF SAID MINUTES AT THE NEXT BOARD MEETING</w:t>
      </w:r>
      <w:r w:rsidRPr="00CF6158">
        <w:rPr>
          <w:rFonts w:ascii="Times New Roman" w:hAnsi="Times New Roman" w:cs="Times New Roman"/>
          <w:b/>
          <w:sz w:val="24"/>
          <w:szCs w:val="24"/>
        </w:rPr>
        <w:t>.</w:t>
      </w:r>
      <w:bookmarkEnd w:id="0"/>
    </w:p>
    <w:p w14:paraId="546C0E55" w14:textId="453863A5"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PRESENT: </w:t>
      </w:r>
      <w:r w:rsidRPr="00CF6158">
        <w:rPr>
          <w:rFonts w:ascii="Times New Roman" w:hAnsi="Times New Roman" w:cs="Times New Roman"/>
          <w:sz w:val="24"/>
          <w:szCs w:val="24"/>
        </w:rPr>
        <w:t>Mayor Winward; Trustees</w:t>
      </w:r>
      <w:r w:rsidR="00A22114">
        <w:rPr>
          <w:rFonts w:ascii="Times New Roman" w:hAnsi="Times New Roman" w:cs="Times New Roman"/>
          <w:sz w:val="24"/>
          <w:szCs w:val="24"/>
        </w:rPr>
        <w:t xml:space="preserve"> Anderson, </w:t>
      </w:r>
      <w:r w:rsidRPr="00CF6158">
        <w:rPr>
          <w:rFonts w:ascii="Times New Roman" w:hAnsi="Times New Roman" w:cs="Times New Roman"/>
          <w:sz w:val="24"/>
          <w:szCs w:val="24"/>
        </w:rPr>
        <w:t>M</w:t>
      </w:r>
      <w:r w:rsidR="00501ED9">
        <w:rPr>
          <w:rFonts w:ascii="Times New Roman" w:hAnsi="Times New Roman" w:cs="Times New Roman"/>
          <w:sz w:val="24"/>
          <w:szCs w:val="24"/>
        </w:rPr>
        <w:t>o</w:t>
      </w:r>
      <w:r w:rsidRPr="00CF6158">
        <w:rPr>
          <w:rFonts w:ascii="Times New Roman" w:hAnsi="Times New Roman" w:cs="Times New Roman"/>
          <w:sz w:val="24"/>
          <w:szCs w:val="24"/>
        </w:rPr>
        <w:t>roney and Zhynovitch; Clerk Harris</w:t>
      </w:r>
    </w:p>
    <w:p w14:paraId="405526FB" w14:textId="1F537BA6"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ABSENT: </w:t>
      </w:r>
      <w:r w:rsidRPr="00CF6158">
        <w:rPr>
          <w:rFonts w:ascii="Times New Roman" w:hAnsi="Times New Roman" w:cs="Times New Roman"/>
          <w:sz w:val="24"/>
          <w:szCs w:val="24"/>
        </w:rPr>
        <w:t>Trustee Potts</w:t>
      </w:r>
    </w:p>
    <w:p w14:paraId="1DC552D0" w14:textId="0B6F1D24" w:rsidR="000642DB" w:rsidRPr="00CF6158" w:rsidRDefault="0086259F" w:rsidP="009E18F8">
      <w:pPr>
        <w:rPr>
          <w:rFonts w:ascii="Times New Roman" w:hAnsi="Times New Roman" w:cs="Times New Roman"/>
          <w:sz w:val="24"/>
          <w:szCs w:val="24"/>
        </w:rPr>
      </w:pPr>
      <w:r>
        <w:rPr>
          <w:rFonts w:ascii="Times New Roman" w:hAnsi="Times New Roman" w:cs="Times New Roman"/>
          <w:b/>
          <w:sz w:val="24"/>
          <w:szCs w:val="24"/>
        </w:rPr>
        <w:t>Call to Order/</w:t>
      </w:r>
      <w:r w:rsidRPr="00CF6158">
        <w:rPr>
          <w:rFonts w:ascii="Times New Roman" w:hAnsi="Times New Roman" w:cs="Times New Roman"/>
          <w:b/>
          <w:sz w:val="24"/>
          <w:szCs w:val="24"/>
        </w:rPr>
        <w:t>Pledge to the Flag</w:t>
      </w:r>
    </w:p>
    <w:p w14:paraId="3606B10E" w14:textId="77777777" w:rsidR="000642DB" w:rsidRPr="00CF6158" w:rsidRDefault="00000000" w:rsidP="009E18F8">
      <w:pPr>
        <w:rPr>
          <w:rFonts w:ascii="Times New Roman" w:hAnsi="Times New Roman" w:cs="Times New Roman"/>
          <w:sz w:val="24"/>
          <w:szCs w:val="24"/>
        </w:rPr>
      </w:pPr>
      <w:r w:rsidRPr="00CF6158">
        <w:rPr>
          <w:rFonts w:ascii="Times New Roman" w:hAnsi="Times New Roman" w:cs="Times New Roman"/>
          <w:sz w:val="24"/>
          <w:szCs w:val="24"/>
        </w:rPr>
        <w:t>Mayor Winward called the meeting to order and led the Board in the Pledge of Allegiance.</w:t>
      </w:r>
    </w:p>
    <w:p w14:paraId="451A83A8" w14:textId="615BF21F" w:rsidR="009E18F8" w:rsidRPr="009E18F8" w:rsidRDefault="009E18F8" w:rsidP="009E18F8">
      <w:pPr>
        <w:pStyle w:val="Heading1"/>
        <w:spacing w:before="0" w:after="240" w:line="240" w:lineRule="auto"/>
        <w:ind w:right="114"/>
        <w:rPr>
          <w:rFonts w:ascii="Times New Roman" w:hAnsi="Times New Roman" w:cs="Times New Roman"/>
          <w:color w:val="auto"/>
          <w:sz w:val="24"/>
          <w:szCs w:val="24"/>
        </w:rPr>
      </w:pPr>
      <w:r w:rsidRPr="009E18F8">
        <w:rPr>
          <w:rFonts w:ascii="Times New Roman" w:hAnsi="Times New Roman" w:cs="Times New Roman"/>
          <w:color w:val="auto"/>
          <w:sz w:val="24"/>
          <w:szCs w:val="24"/>
        </w:rPr>
        <w:t>Approval</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of</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February</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18,</w:t>
      </w:r>
      <w:r w:rsidRPr="009E18F8">
        <w:rPr>
          <w:rFonts w:ascii="Times New Roman" w:hAnsi="Times New Roman" w:cs="Times New Roman"/>
          <w:color w:val="auto"/>
          <w:spacing w:val="-4"/>
          <w:sz w:val="24"/>
          <w:szCs w:val="24"/>
        </w:rPr>
        <w:t xml:space="preserve"> </w:t>
      </w:r>
      <w:r w:rsidR="00042D58" w:rsidRPr="009E18F8">
        <w:rPr>
          <w:rFonts w:ascii="Times New Roman" w:hAnsi="Times New Roman" w:cs="Times New Roman"/>
          <w:color w:val="auto"/>
          <w:sz w:val="24"/>
          <w:szCs w:val="24"/>
        </w:rPr>
        <w:t>2026</w:t>
      </w:r>
      <w:r w:rsidR="00880B49">
        <w:rPr>
          <w:rFonts w:ascii="Times New Roman" w:hAnsi="Times New Roman" w:cs="Times New Roman"/>
          <w:color w:val="auto"/>
          <w:sz w:val="24"/>
          <w:szCs w:val="24"/>
        </w:rPr>
        <w:t xml:space="preserve"> </w:t>
      </w:r>
      <w:r w:rsidRPr="009E18F8">
        <w:rPr>
          <w:rFonts w:ascii="Times New Roman" w:hAnsi="Times New Roman" w:cs="Times New Roman"/>
          <w:color w:val="auto"/>
          <w:sz w:val="24"/>
          <w:szCs w:val="24"/>
        </w:rPr>
        <w:t>Regular</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Meeting</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Minutes</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and</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March</w:t>
      </w:r>
      <w:r w:rsidRPr="009E18F8">
        <w:rPr>
          <w:rFonts w:ascii="Times New Roman" w:hAnsi="Times New Roman" w:cs="Times New Roman"/>
          <w:color w:val="auto"/>
          <w:spacing w:val="-4"/>
          <w:sz w:val="24"/>
          <w:szCs w:val="24"/>
        </w:rPr>
        <w:t xml:space="preserve"> </w:t>
      </w:r>
      <w:r w:rsidRPr="009E18F8">
        <w:rPr>
          <w:rFonts w:ascii="Times New Roman" w:hAnsi="Times New Roman" w:cs="Times New Roman"/>
          <w:color w:val="auto"/>
          <w:sz w:val="24"/>
          <w:szCs w:val="24"/>
        </w:rPr>
        <w:t>4,</w:t>
      </w:r>
      <w:r w:rsidRPr="009E18F8">
        <w:rPr>
          <w:rFonts w:ascii="Times New Roman" w:hAnsi="Times New Roman" w:cs="Times New Roman"/>
          <w:color w:val="auto"/>
          <w:spacing w:val="-4"/>
          <w:sz w:val="24"/>
          <w:szCs w:val="24"/>
        </w:rPr>
        <w:t xml:space="preserve"> </w:t>
      </w:r>
      <w:r w:rsidR="00042D58" w:rsidRPr="009E18F8">
        <w:rPr>
          <w:rFonts w:ascii="Times New Roman" w:hAnsi="Times New Roman" w:cs="Times New Roman"/>
          <w:color w:val="auto"/>
          <w:sz w:val="24"/>
          <w:szCs w:val="24"/>
        </w:rPr>
        <w:t>2026</w:t>
      </w:r>
      <w:r w:rsidR="00042D58">
        <w:rPr>
          <w:rFonts w:ascii="Times New Roman" w:hAnsi="Times New Roman" w:cs="Times New Roman"/>
          <w:color w:val="auto"/>
          <w:sz w:val="24"/>
          <w:szCs w:val="24"/>
        </w:rPr>
        <w:t xml:space="preserve"> </w:t>
      </w:r>
      <w:r w:rsidRPr="009E18F8">
        <w:rPr>
          <w:rFonts w:ascii="Times New Roman" w:hAnsi="Times New Roman" w:cs="Times New Roman"/>
          <w:color w:val="auto"/>
          <w:sz w:val="24"/>
          <w:szCs w:val="24"/>
        </w:rPr>
        <w:t>Special Meeting Minutes</w:t>
      </w:r>
    </w:p>
    <w:p w14:paraId="2D40622E" w14:textId="77777777" w:rsidR="009E18F8" w:rsidRPr="009E18F8" w:rsidRDefault="009E18F8" w:rsidP="00596650">
      <w:pPr>
        <w:pStyle w:val="BodyText"/>
        <w:spacing w:after="0"/>
        <w:ind w:right="114"/>
        <w:rPr>
          <w:rFonts w:ascii="Times New Roman" w:hAnsi="Times New Roman" w:cs="Times New Roman"/>
          <w:sz w:val="24"/>
          <w:szCs w:val="24"/>
        </w:rPr>
      </w:pPr>
      <w:r w:rsidRPr="009E18F8">
        <w:rPr>
          <w:rFonts w:ascii="Times New Roman" w:hAnsi="Times New Roman" w:cs="Times New Roman"/>
          <w:sz w:val="24"/>
          <w:szCs w:val="24"/>
        </w:rPr>
        <w:t>MOTION:</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Approve</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the</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minutes</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of</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the</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February</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18,</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2026</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Regular</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Meeting</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and</w:t>
      </w:r>
      <w:r w:rsidRPr="009E18F8">
        <w:rPr>
          <w:rFonts w:ascii="Times New Roman" w:hAnsi="Times New Roman" w:cs="Times New Roman"/>
          <w:spacing w:val="-4"/>
          <w:sz w:val="24"/>
          <w:szCs w:val="24"/>
        </w:rPr>
        <w:t xml:space="preserve"> </w:t>
      </w:r>
      <w:r w:rsidRPr="009E18F8">
        <w:rPr>
          <w:rFonts w:ascii="Times New Roman" w:hAnsi="Times New Roman" w:cs="Times New Roman"/>
          <w:sz w:val="24"/>
          <w:szCs w:val="24"/>
        </w:rPr>
        <w:t>the March 4, 2026 Special Meeting.</w:t>
      </w:r>
    </w:p>
    <w:p w14:paraId="66EEB027" w14:textId="77777777" w:rsidR="00596650" w:rsidRDefault="009E18F8" w:rsidP="00596650">
      <w:pPr>
        <w:pStyle w:val="BodyText"/>
        <w:spacing w:after="0"/>
        <w:rPr>
          <w:rFonts w:ascii="Times New Roman" w:hAnsi="Times New Roman" w:cs="Times New Roman"/>
          <w:spacing w:val="33"/>
          <w:sz w:val="24"/>
          <w:szCs w:val="24"/>
        </w:rPr>
      </w:pPr>
      <w:r w:rsidRPr="009E18F8">
        <w:rPr>
          <w:rFonts w:ascii="Times New Roman" w:hAnsi="Times New Roman" w:cs="Times New Roman"/>
          <w:sz w:val="24"/>
          <w:szCs w:val="24"/>
        </w:rPr>
        <w:t>Moved by:</w:t>
      </w:r>
      <w:r w:rsidR="00596650">
        <w:rPr>
          <w:rFonts w:ascii="Times New Roman" w:hAnsi="Times New Roman" w:cs="Times New Roman"/>
          <w:sz w:val="24"/>
          <w:szCs w:val="24"/>
        </w:rPr>
        <w:t xml:space="preserve"> Trustee Anderson</w:t>
      </w:r>
      <w:r w:rsidRPr="009E18F8">
        <w:rPr>
          <w:rFonts w:ascii="Times New Roman" w:hAnsi="Times New Roman" w:cs="Times New Roman"/>
          <w:spacing w:val="33"/>
          <w:sz w:val="24"/>
          <w:szCs w:val="24"/>
        </w:rPr>
        <w:t xml:space="preserve">  </w:t>
      </w:r>
    </w:p>
    <w:p w14:paraId="14C6686C" w14:textId="77777777" w:rsidR="00596650" w:rsidRDefault="009E18F8" w:rsidP="00596650">
      <w:pPr>
        <w:pStyle w:val="BodyText"/>
        <w:spacing w:after="0"/>
        <w:rPr>
          <w:rFonts w:ascii="Times New Roman" w:hAnsi="Times New Roman" w:cs="Times New Roman"/>
          <w:spacing w:val="33"/>
          <w:sz w:val="24"/>
          <w:szCs w:val="24"/>
        </w:rPr>
      </w:pPr>
      <w:r w:rsidRPr="009E18F8">
        <w:rPr>
          <w:rFonts w:ascii="Times New Roman" w:hAnsi="Times New Roman" w:cs="Times New Roman"/>
          <w:sz w:val="24"/>
          <w:szCs w:val="24"/>
        </w:rPr>
        <w:t xml:space="preserve">Seconded by: </w:t>
      </w:r>
      <w:r w:rsidR="00596650">
        <w:rPr>
          <w:rFonts w:ascii="Times New Roman" w:hAnsi="Times New Roman" w:cs="Times New Roman"/>
          <w:sz w:val="24"/>
          <w:szCs w:val="24"/>
        </w:rPr>
        <w:t>Trustee Moroney</w:t>
      </w:r>
      <w:r w:rsidRPr="009E18F8">
        <w:rPr>
          <w:rFonts w:ascii="Times New Roman" w:hAnsi="Times New Roman" w:cs="Times New Roman"/>
          <w:spacing w:val="33"/>
          <w:sz w:val="24"/>
          <w:szCs w:val="24"/>
        </w:rPr>
        <w:t xml:space="preserve"> </w:t>
      </w:r>
    </w:p>
    <w:p w14:paraId="1A0351A9" w14:textId="6DE8BDCE" w:rsidR="009E18F8" w:rsidRPr="009E18F8" w:rsidRDefault="009E18F8" w:rsidP="00596650">
      <w:pPr>
        <w:pStyle w:val="BodyText"/>
        <w:spacing w:after="0"/>
        <w:rPr>
          <w:rFonts w:ascii="Times New Roman" w:hAnsi="Times New Roman" w:cs="Times New Roman"/>
          <w:sz w:val="24"/>
          <w:szCs w:val="24"/>
        </w:rPr>
      </w:pPr>
      <w:r w:rsidRPr="009E18F8">
        <w:rPr>
          <w:rFonts w:ascii="Times New Roman" w:hAnsi="Times New Roman" w:cs="Times New Roman"/>
          <w:sz w:val="24"/>
          <w:szCs w:val="24"/>
        </w:rPr>
        <w:t>Vote:</w:t>
      </w:r>
      <w:r w:rsidRPr="009E18F8">
        <w:rPr>
          <w:rFonts w:ascii="Times New Roman" w:hAnsi="Times New Roman" w:cs="Times New Roman"/>
          <w:spacing w:val="1"/>
          <w:sz w:val="24"/>
          <w:szCs w:val="24"/>
        </w:rPr>
        <w:t xml:space="preserve"> </w:t>
      </w:r>
      <w:r>
        <w:rPr>
          <w:rFonts w:ascii="Times New Roman" w:hAnsi="Times New Roman" w:cs="Times New Roman"/>
          <w:spacing w:val="-2"/>
          <w:sz w:val="24"/>
          <w:szCs w:val="24"/>
        </w:rPr>
        <w:t>Four in favor, one absent</w:t>
      </w:r>
    </w:p>
    <w:p w14:paraId="45415A58" w14:textId="7923DDB5"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 xml:space="preserve">Approval of </w:t>
      </w:r>
      <w:r w:rsidR="009E18F8">
        <w:rPr>
          <w:rFonts w:ascii="Times New Roman" w:hAnsi="Times New Roman" w:cs="Times New Roman"/>
          <w:b/>
          <w:sz w:val="24"/>
          <w:szCs w:val="24"/>
        </w:rPr>
        <w:t>March</w:t>
      </w:r>
      <w:r w:rsidRPr="00CF6158">
        <w:rPr>
          <w:rFonts w:ascii="Times New Roman" w:hAnsi="Times New Roman" w:cs="Times New Roman"/>
          <w:b/>
          <w:sz w:val="24"/>
          <w:szCs w:val="24"/>
        </w:rPr>
        <w:t xml:space="preserve"> 2026 Vouchers</w:t>
      </w:r>
    </w:p>
    <w:p w14:paraId="7733C240" w14:textId="70494065" w:rsidR="000642DB" w:rsidRPr="00CF6158" w:rsidRDefault="00000000" w:rsidP="00596650">
      <w:pPr>
        <w:spacing w:after="0"/>
        <w:rPr>
          <w:rFonts w:ascii="Times New Roman" w:hAnsi="Times New Roman" w:cs="Times New Roman"/>
          <w:sz w:val="24"/>
          <w:szCs w:val="24"/>
        </w:rPr>
      </w:pPr>
      <w:r w:rsidRPr="00CF6158">
        <w:rPr>
          <w:rFonts w:ascii="Times New Roman" w:hAnsi="Times New Roman" w:cs="Times New Roman"/>
          <w:sz w:val="24"/>
          <w:szCs w:val="24"/>
        </w:rPr>
        <w:t>MOTION:</w:t>
      </w:r>
      <w:r w:rsidR="00CC606E">
        <w:rPr>
          <w:rFonts w:ascii="Times New Roman" w:hAnsi="Times New Roman" w:cs="Times New Roman"/>
          <w:sz w:val="24"/>
          <w:szCs w:val="24"/>
        </w:rPr>
        <w:t xml:space="preserve"> </w:t>
      </w:r>
      <w:r w:rsidRPr="00CF6158">
        <w:rPr>
          <w:rFonts w:ascii="Times New Roman" w:hAnsi="Times New Roman" w:cs="Times New Roman"/>
          <w:sz w:val="24"/>
          <w:szCs w:val="24"/>
        </w:rPr>
        <w:t xml:space="preserve">Approve the </w:t>
      </w:r>
      <w:r w:rsidR="009E18F8">
        <w:rPr>
          <w:rFonts w:ascii="Times New Roman" w:hAnsi="Times New Roman" w:cs="Times New Roman"/>
          <w:sz w:val="24"/>
          <w:szCs w:val="24"/>
        </w:rPr>
        <w:t>March</w:t>
      </w:r>
      <w:r w:rsidRPr="00CF6158">
        <w:rPr>
          <w:rFonts w:ascii="Times New Roman" w:hAnsi="Times New Roman" w:cs="Times New Roman"/>
          <w:sz w:val="24"/>
          <w:szCs w:val="24"/>
        </w:rPr>
        <w:t xml:space="preserve"> 2026 vouchers.</w:t>
      </w:r>
    </w:p>
    <w:p w14:paraId="45F2C60D" w14:textId="6D5BA802" w:rsidR="00596650" w:rsidRDefault="00000000" w:rsidP="00596650">
      <w:pPr>
        <w:spacing w:after="0"/>
        <w:rPr>
          <w:rFonts w:ascii="Times New Roman" w:hAnsi="Times New Roman" w:cs="Times New Roman"/>
          <w:sz w:val="24"/>
          <w:szCs w:val="24"/>
        </w:rPr>
      </w:pPr>
      <w:r w:rsidRPr="00CF6158">
        <w:rPr>
          <w:rFonts w:ascii="Times New Roman" w:hAnsi="Times New Roman" w:cs="Times New Roman"/>
          <w:sz w:val="24"/>
          <w:szCs w:val="24"/>
        </w:rPr>
        <w:t xml:space="preserve">Moved by: </w:t>
      </w:r>
      <w:r w:rsidR="00596650">
        <w:rPr>
          <w:rFonts w:ascii="Times New Roman" w:hAnsi="Times New Roman" w:cs="Times New Roman"/>
          <w:sz w:val="24"/>
          <w:szCs w:val="24"/>
        </w:rPr>
        <w:t xml:space="preserve">Trustee Zhynovitch </w:t>
      </w:r>
      <w:r w:rsidR="00501ED9">
        <w:rPr>
          <w:rFonts w:ascii="Times New Roman" w:hAnsi="Times New Roman" w:cs="Times New Roman"/>
          <w:sz w:val="24"/>
          <w:szCs w:val="24"/>
        </w:rPr>
        <w:t xml:space="preserve"> </w:t>
      </w:r>
    </w:p>
    <w:p w14:paraId="03D25546" w14:textId="77777777" w:rsidR="00596650" w:rsidRDefault="00000000" w:rsidP="00596650">
      <w:pPr>
        <w:spacing w:after="0"/>
        <w:rPr>
          <w:rFonts w:ascii="Times New Roman" w:hAnsi="Times New Roman" w:cs="Times New Roman"/>
          <w:sz w:val="24"/>
          <w:szCs w:val="24"/>
        </w:rPr>
      </w:pPr>
      <w:r w:rsidRPr="00CF6158">
        <w:rPr>
          <w:rFonts w:ascii="Times New Roman" w:hAnsi="Times New Roman" w:cs="Times New Roman"/>
          <w:sz w:val="24"/>
          <w:szCs w:val="24"/>
        </w:rPr>
        <w:t xml:space="preserve">Seconded by: </w:t>
      </w:r>
      <w:r w:rsidR="00501ED9">
        <w:rPr>
          <w:rFonts w:ascii="Times New Roman" w:hAnsi="Times New Roman" w:cs="Times New Roman"/>
          <w:sz w:val="24"/>
          <w:szCs w:val="24"/>
        </w:rPr>
        <w:t>Trustee</w:t>
      </w:r>
      <w:r w:rsidR="00596650">
        <w:rPr>
          <w:rFonts w:ascii="Times New Roman" w:hAnsi="Times New Roman" w:cs="Times New Roman"/>
          <w:sz w:val="24"/>
          <w:szCs w:val="24"/>
        </w:rPr>
        <w:t xml:space="preserve"> Anderson</w:t>
      </w:r>
      <w:r w:rsidRPr="00CF6158">
        <w:rPr>
          <w:rFonts w:ascii="Times New Roman" w:hAnsi="Times New Roman" w:cs="Times New Roman"/>
          <w:sz w:val="24"/>
          <w:szCs w:val="24"/>
        </w:rPr>
        <w:t xml:space="preserve"> </w:t>
      </w:r>
    </w:p>
    <w:p w14:paraId="17AFFAC0" w14:textId="680D3ABC" w:rsidR="000642DB" w:rsidRPr="00CF6158" w:rsidRDefault="00000000" w:rsidP="00596650">
      <w:pPr>
        <w:spacing w:after="0"/>
        <w:rPr>
          <w:rFonts w:ascii="Times New Roman" w:hAnsi="Times New Roman" w:cs="Times New Roman"/>
          <w:sz w:val="24"/>
          <w:szCs w:val="24"/>
        </w:rPr>
      </w:pPr>
      <w:r w:rsidRPr="00CF6158">
        <w:rPr>
          <w:rFonts w:ascii="Times New Roman" w:hAnsi="Times New Roman" w:cs="Times New Roman"/>
          <w:sz w:val="24"/>
          <w:szCs w:val="24"/>
        </w:rPr>
        <w:t xml:space="preserve">Vote: </w:t>
      </w:r>
      <w:r w:rsidR="009E18F8">
        <w:rPr>
          <w:rFonts w:ascii="Times New Roman" w:hAnsi="Times New Roman" w:cs="Times New Roman"/>
          <w:sz w:val="24"/>
          <w:szCs w:val="24"/>
        </w:rPr>
        <w:t>Four</w:t>
      </w:r>
      <w:r w:rsidR="00501ED9">
        <w:rPr>
          <w:rFonts w:ascii="Times New Roman" w:hAnsi="Times New Roman" w:cs="Times New Roman"/>
          <w:sz w:val="24"/>
          <w:szCs w:val="24"/>
        </w:rPr>
        <w:t xml:space="preserve"> in favor, </w:t>
      </w:r>
      <w:r w:rsidR="009E18F8">
        <w:rPr>
          <w:rFonts w:ascii="Times New Roman" w:hAnsi="Times New Roman" w:cs="Times New Roman"/>
          <w:sz w:val="24"/>
          <w:szCs w:val="24"/>
        </w:rPr>
        <w:t>one</w:t>
      </w:r>
      <w:r w:rsidR="00501ED9">
        <w:rPr>
          <w:rFonts w:ascii="Times New Roman" w:hAnsi="Times New Roman" w:cs="Times New Roman"/>
          <w:sz w:val="24"/>
          <w:szCs w:val="24"/>
        </w:rPr>
        <w:t xml:space="preserve"> absent</w:t>
      </w:r>
    </w:p>
    <w:p w14:paraId="553367FF" w14:textId="0846CDF5"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Correspondence</w:t>
      </w:r>
    </w:p>
    <w:p w14:paraId="30299015" w14:textId="29F9B6F8" w:rsidR="000642DB" w:rsidRPr="00CF6158" w:rsidRDefault="00596650" w:rsidP="00CF6158">
      <w:pPr>
        <w:spacing w:before="240"/>
        <w:rPr>
          <w:rFonts w:ascii="Times New Roman" w:hAnsi="Times New Roman" w:cs="Times New Roman"/>
          <w:sz w:val="24"/>
          <w:szCs w:val="24"/>
        </w:rPr>
      </w:pPr>
      <w:r>
        <w:rPr>
          <w:rFonts w:ascii="Times New Roman" w:hAnsi="Times New Roman" w:cs="Times New Roman"/>
          <w:sz w:val="24"/>
          <w:szCs w:val="24"/>
        </w:rPr>
        <w:t>Mayor Winward noted that the Putnam County Department of Health has scheduled a rabies vaccine clinic on March 21, 2026.</w:t>
      </w:r>
    </w:p>
    <w:p w14:paraId="4589456D" w14:textId="43E02060" w:rsidR="000642DB" w:rsidRPr="00CF6158" w:rsidRDefault="00000000" w:rsidP="00CF6158">
      <w:pPr>
        <w:spacing w:before="240"/>
        <w:rPr>
          <w:rFonts w:ascii="Times New Roman" w:hAnsi="Times New Roman" w:cs="Times New Roman"/>
          <w:sz w:val="24"/>
          <w:szCs w:val="24"/>
        </w:rPr>
      </w:pPr>
      <w:r w:rsidRPr="00CF6158">
        <w:rPr>
          <w:rFonts w:ascii="Times New Roman" w:hAnsi="Times New Roman" w:cs="Times New Roman"/>
          <w:b/>
          <w:sz w:val="24"/>
          <w:szCs w:val="24"/>
        </w:rPr>
        <w:t>Reports</w:t>
      </w:r>
    </w:p>
    <w:p w14:paraId="2E3F19E9" w14:textId="77777777" w:rsidR="0000127C" w:rsidRDefault="00000000" w:rsidP="0000127C">
      <w:pPr>
        <w:spacing w:before="240"/>
        <w:rPr>
          <w:rFonts w:ascii="Times New Roman" w:hAnsi="Times New Roman" w:cs="Times New Roman"/>
          <w:bCs/>
          <w:sz w:val="24"/>
          <w:szCs w:val="24"/>
          <w:u w:val="single"/>
        </w:rPr>
      </w:pPr>
      <w:r w:rsidRPr="00CF6158">
        <w:rPr>
          <w:rFonts w:ascii="Times New Roman" w:hAnsi="Times New Roman" w:cs="Times New Roman"/>
          <w:bCs/>
          <w:sz w:val="24"/>
          <w:szCs w:val="24"/>
          <w:u w:val="single"/>
        </w:rPr>
        <w:t>Clerk Harris</w:t>
      </w:r>
    </w:p>
    <w:p w14:paraId="042B2613" w14:textId="5E16DD92" w:rsidR="001871EE" w:rsidRPr="0000127C" w:rsidRDefault="008B580B" w:rsidP="0000127C">
      <w:pPr>
        <w:spacing w:before="240"/>
        <w:rPr>
          <w:rFonts w:ascii="Times New Roman" w:hAnsi="Times New Roman" w:cs="Times New Roman"/>
          <w:bCs/>
          <w:sz w:val="24"/>
          <w:szCs w:val="24"/>
          <w:u w:val="single"/>
        </w:rPr>
      </w:pPr>
      <w:r w:rsidRPr="008B580B">
        <w:rPr>
          <w:rFonts w:ascii="Times New Roman" w:hAnsi="Times New Roman" w:cs="Times New Roman"/>
          <w:sz w:val="24"/>
          <w:szCs w:val="24"/>
        </w:rPr>
        <w:lastRenderedPageBreak/>
        <w:t>Clerk Harris reported the results of the March 18, 2026 Village Election. Mayor Winward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received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85</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votes,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Trustee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Anderson</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received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77</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votes,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and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Trustee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Moroney received 84 votes. Total ballots cast numbered 88, with 3 write-in votes.</w:t>
      </w:r>
    </w:p>
    <w:p w14:paraId="38E60398" w14:textId="57160E30" w:rsidR="00CF6158" w:rsidRPr="00CC606E" w:rsidRDefault="00000000" w:rsidP="00CF6158">
      <w:pPr>
        <w:spacing w:before="240"/>
        <w:rPr>
          <w:rFonts w:ascii="Times New Roman" w:hAnsi="Times New Roman" w:cs="Times New Roman"/>
          <w:sz w:val="24"/>
          <w:szCs w:val="24"/>
        </w:rPr>
      </w:pPr>
      <w:r w:rsidRPr="00CF6158">
        <w:rPr>
          <w:rFonts w:ascii="Times New Roman" w:hAnsi="Times New Roman" w:cs="Times New Roman"/>
          <w:sz w:val="24"/>
          <w:szCs w:val="24"/>
        </w:rPr>
        <w:t>Clerk Harris presented the Treasurer’s Report</w:t>
      </w:r>
      <w:r w:rsidR="00880B49">
        <w:rPr>
          <w:rFonts w:ascii="Times New Roman" w:hAnsi="Times New Roman" w:cs="Times New Roman"/>
          <w:sz w:val="24"/>
          <w:szCs w:val="24"/>
        </w:rPr>
        <w:t xml:space="preserve">. </w:t>
      </w:r>
    </w:p>
    <w:p w14:paraId="06C885D4" w14:textId="77777777"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Treasurer's Report</w:t>
      </w:r>
    </w:p>
    <w:p w14:paraId="2B5A083A" w14:textId="725BEE84" w:rsidR="00CF6158" w:rsidRPr="00CF6158" w:rsidRDefault="008B580B" w:rsidP="00CF6158">
      <w:pPr>
        <w:rPr>
          <w:rFonts w:ascii="Times New Roman" w:hAnsi="Times New Roman" w:cs="Times New Roman"/>
          <w:color w:val="FF0000"/>
          <w:sz w:val="24"/>
          <w:szCs w:val="24"/>
        </w:rPr>
      </w:pPr>
      <w:r>
        <w:rPr>
          <w:rFonts w:ascii="Times New Roman" w:hAnsi="Times New Roman" w:cs="Times New Roman"/>
          <w:color w:val="FF0000"/>
          <w:sz w:val="24"/>
          <w:szCs w:val="24"/>
        </w:rPr>
        <w:t>28</w:t>
      </w:r>
      <w:r w:rsidR="00CF6158" w:rsidRPr="00CF6158">
        <w:rPr>
          <w:rFonts w:ascii="Times New Roman" w:hAnsi="Times New Roman" w:cs="Times New Roman"/>
          <w:color w:val="FF0000"/>
          <w:sz w:val="24"/>
          <w:szCs w:val="24"/>
        </w:rPr>
        <w:t>-</w:t>
      </w:r>
      <w:r>
        <w:rPr>
          <w:rFonts w:ascii="Times New Roman" w:hAnsi="Times New Roman" w:cs="Times New Roman"/>
          <w:color w:val="FF0000"/>
          <w:sz w:val="24"/>
          <w:szCs w:val="24"/>
        </w:rPr>
        <w:t>Feb</w:t>
      </w:r>
      <w:r w:rsidR="00CF6158">
        <w:rPr>
          <w:rFonts w:ascii="Times New Roman" w:hAnsi="Times New Roman" w:cs="Times New Roman"/>
          <w:color w:val="FF0000"/>
          <w:sz w:val="24"/>
          <w:szCs w:val="24"/>
        </w:rPr>
        <w:t>-26</w:t>
      </w:r>
    </w:p>
    <w:p w14:paraId="37FA5025" w14:textId="57DF2CA2"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w:t>
      </w:r>
    </w:p>
    <w:p w14:paraId="18E16254" w14:textId="77777777" w:rsidR="00CF6158" w:rsidRPr="00CF6158" w:rsidRDefault="00CF6158" w:rsidP="00CF6158">
      <w:pPr>
        <w:rPr>
          <w:rFonts w:ascii="Times New Roman" w:hAnsi="Times New Roman" w:cs="Times New Roman"/>
          <w:sz w:val="24"/>
          <w:szCs w:val="24"/>
        </w:rPr>
      </w:pPr>
      <w:r w:rsidRPr="00CF6158">
        <w:rPr>
          <w:rFonts w:ascii="Times New Roman" w:hAnsi="Times New Roman" w:cs="Times New Roman"/>
          <w:color w:val="000000"/>
          <w:sz w:val="24"/>
          <w:szCs w:val="24"/>
        </w:rPr>
        <w:t>GENERAL FUND</w:t>
      </w:r>
    </w:p>
    <w:p w14:paraId="3F912411" w14:textId="318203AF" w:rsidR="00CF6158" w:rsidRPr="00135AE1"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Previous Balance</w:t>
      </w:r>
      <w:r w:rsidR="00135AE1">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Pr="00CF6158">
        <w:rPr>
          <w:rFonts w:ascii="Times New Roman" w:hAnsi="Times New Roman" w:cs="Times New Roman"/>
          <w:sz w:val="24"/>
          <w:szCs w:val="24"/>
        </w:rPr>
        <w:t>$</w:t>
      </w:r>
      <w:r w:rsidR="008B580B">
        <w:rPr>
          <w:rFonts w:ascii="Times New Roman" w:hAnsi="Times New Roman" w:cs="Times New Roman"/>
          <w:sz w:val="24"/>
          <w:szCs w:val="24"/>
        </w:rPr>
        <w:t>398,250.29</w:t>
      </w:r>
    </w:p>
    <w:p w14:paraId="7223A9D7" w14:textId="77777777" w:rsidR="00135AE1"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Receipts:</w:t>
      </w:r>
      <w:r w:rsidRPr="00CF6158">
        <w:rPr>
          <w:rFonts w:ascii="Times New Roman" w:hAnsi="Times New Roman" w:cs="Times New Roman"/>
          <w:color w:val="000000"/>
          <w:sz w:val="24"/>
          <w:szCs w:val="24"/>
        </w:rPr>
        <w:tab/>
        <w:t xml:space="preserve"> </w:t>
      </w:r>
    </w:p>
    <w:p w14:paraId="26A02E20" w14:textId="0E489150" w:rsidR="00CF6158" w:rsidRPr="00CF6158" w:rsidRDefault="00CF6158" w:rsidP="00135AE1">
      <w:pPr>
        <w:spacing w:after="0"/>
        <w:ind w:firstLine="720"/>
        <w:rPr>
          <w:rFonts w:ascii="Times New Roman" w:hAnsi="Times New Roman" w:cs="Times New Roman"/>
          <w:sz w:val="24"/>
          <w:szCs w:val="24"/>
        </w:rPr>
      </w:pPr>
      <w:r w:rsidRPr="00CF6158">
        <w:rPr>
          <w:rFonts w:ascii="Times New Roman" w:hAnsi="Times New Roman" w:cs="Times New Roman"/>
          <w:color w:val="000000"/>
          <w:sz w:val="24"/>
          <w:szCs w:val="24"/>
        </w:rPr>
        <w:t>Total</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 xml:space="preserve"> </w:t>
      </w:r>
      <w:r w:rsidR="00135AE1">
        <w:rPr>
          <w:rFonts w:ascii="Times New Roman" w:hAnsi="Times New Roman" w:cs="Times New Roman"/>
          <w:sz w:val="24"/>
          <w:szCs w:val="24"/>
        </w:rPr>
        <w:t xml:space="preserve">   </w:t>
      </w:r>
      <w:r w:rsidRPr="00CF6158">
        <w:rPr>
          <w:rFonts w:ascii="Times New Roman" w:hAnsi="Times New Roman" w:cs="Times New Roman"/>
          <w:sz w:val="24"/>
          <w:szCs w:val="24"/>
        </w:rPr>
        <w:t>$</w:t>
      </w:r>
      <w:r w:rsidR="008B580B">
        <w:rPr>
          <w:rFonts w:ascii="Times New Roman" w:hAnsi="Times New Roman" w:cs="Times New Roman"/>
          <w:sz w:val="24"/>
          <w:szCs w:val="24"/>
        </w:rPr>
        <w:t>9,522.68</w:t>
      </w:r>
    </w:p>
    <w:p w14:paraId="6A164954" w14:textId="77777777" w:rsidR="00CF6158" w:rsidRPr="00CF6158" w:rsidRDefault="00CF6158" w:rsidP="00135AE1">
      <w:pPr>
        <w:spacing w:after="0"/>
        <w:rPr>
          <w:rFonts w:ascii="Times New Roman" w:hAnsi="Times New Roman" w:cs="Times New Roman"/>
          <w:sz w:val="24"/>
          <w:szCs w:val="24"/>
        </w:rPr>
      </w:pPr>
    </w:p>
    <w:p w14:paraId="74081532" w14:textId="77777777"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Disbursements:</w:t>
      </w:r>
    </w:p>
    <w:p w14:paraId="75221EC4" w14:textId="22A51501" w:rsidR="00CF6158" w:rsidRPr="00CF6158" w:rsidRDefault="00CF6158" w:rsidP="00135AE1">
      <w:pPr>
        <w:spacing w:after="0"/>
        <w:rPr>
          <w:rFonts w:ascii="Times New Roman" w:hAnsi="Times New Roman" w:cs="Times New Roman"/>
          <w:color w:val="000000"/>
          <w:sz w:val="24"/>
          <w:szCs w:val="24"/>
        </w:rPr>
      </w:pPr>
      <w:r w:rsidRPr="00CF6158">
        <w:rPr>
          <w:rFonts w:ascii="Times New Roman" w:hAnsi="Times New Roman" w:cs="Times New Roman"/>
          <w:color w:val="000000"/>
          <w:sz w:val="24"/>
          <w:szCs w:val="24"/>
        </w:rPr>
        <w:tab/>
        <w:t>Total</w:t>
      </w:r>
      <w:r w:rsidRPr="00CF6158">
        <w:rPr>
          <w:rFonts w:ascii="Times New Roman" w:hAnsi="Times New Roman" w:cs="Times New Roman"/>
          <w:color w:val="000000"/>
          <w:sz w:val="24"/>
          <w:szCs w:val="24"/>
        </w:rPr>
        <w:tab/>
      </w:r>
      <w:r w:rsidR="00135AE1">
        <w:rPr>
          <w:rFonts w:ascii="Times New Roman" w:hAnsi="Times New Roman" w:cs="Times New Roman"/>
          <w:color w:val="000000"/>
          <w:sz w:val="24"/>
          <w:szCs w:val="24"/>
        </w:rPr>
        <w:tab/>
      </w:r>
      <w:r w:rsidRPr="00CF6158">
        <w:rPr>
          <w:rFonts w:ascii="Times New Roman" w:hAnsi="Times New Roman" w:cs="Times New Roman"/>
          <w:color w:val="000000"/>
          <w:sz w:val="24"/>
          <w:szCs w:val="24"/>
        </w:rPr>
        <w:t>$</w:t>
      </w:r>
      <w:r w:rsidR="008B580B">
        <w:rPr>
          <w:rFonts w:ascii="Times New Roman" w:hAnsi="Times New Roman" w:cs="Times New Roman"/>
          <w:color w:val="000000"/>
          <w:sz w:val="24"/>
          <w:szCs w:val="24"/>
        </w:rPr>
        <w:t>32,240.42</w:t>
      </w:r>
    </w:p>
    <w:p w14:paraId="39032BEE" w14:textId="77777777" w:rsidR="00CF6158" w:rsidRPr="00CF6158" w:rsidRDefault="00CF6158" w:rsidP="00135AE1">
      <w:pPr>
        <w:spacing w:after="0"/>
        <w:rPr>
          <w:rFonts w:ascii="Times New Roman" w:hAnsi="Times New Roman" w:cs="Times New Roman"/>
          <w:sz w:val="24"/>
          <w:szCs w:val="24"/>
        </w:rPr>
      </w:pPr>
    </w:p>
    <w:p w14:paraId="49B92480" w14:textId="5D385DD9"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Current Balance</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r w:rsidRPr="00CF6158">
        <w:rPr>
          <w:rFonts w:ascii="Times New Roman" w:hAnsi="Times New Roman" w:cs="Times New Roman"/>
          <w:sz w:val="24"/>
          <w:szCs w:val="24"/>
        </w:rPr>
        <w:t>$</w:t>
      </w:r>
      <w:r w:rsidR="008B580B">
        <w:rPr>
          <w:rFonts w:ascii="Times New Roman" w:hAnsi="Times New Roman" w:cs="Times New Roman"/>
          <w:sz w:val="24"/>
          <w:szCs w:val="24"/>
        </w:rPr>
        <w:t>375,532.55</w:t>
      </w:r>
    </w:p>
    <w:p w14:paraId="5EBA1093" w14:textId="77777777" w:rsidR="00CF6158" w:rsidRPr="00CF6158" w:rsidRDefault="00CF6158" w:rsidP="00135AE1">
      <w:pPr>
        <w:spacing w:after="0"/>
        <w:rPr>
          <w:rFonts w:ascii="Times New Roman" w:hAnsi="Times New Roman" w:cs="Times New Roman"/>
          <w:sz w:val="24"/>
          <w:szCs w:val="24"/>
        </w:rPr>
      </w:pPr>
    </w:p>
    <w:p w14:paraId="48DFDD8A" w14:textId="77777777" w:rsidR="008B580B" w:rsidRPr="00CF6158" w:rsidRDefault="00CF6158" w:rsidP="008B580B">
      <w:pPr>
        <w:spacing w:after="0"/>
        <w:rPr>
          <w:rFonts w:ascii="Times New Roman" w:hAnsi="Times New Roman" w:cs="Times New Roman"/>
          <w:sz w:val="24"/>
          <w:szCs w:val="24"/>
        </w:rPr>
      </w:pPr>
      <w:r w:rsidRPr="00CF6158">
        <w:rPr>
          <w:rFonts w:ascii="Times New Roman" w:hAnsi="Times New Roman" w:cs="Times New Roman"/>
          <w:color w:val="000000"/>
          <w:sz w:val="24"/>
          <w:szCs w:val="24"/>
        </w:rPr>
        <w:t>Checking Account</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w:t>
      </w:r>
      <w:r w:rsidR="008B580B">
        <w:rPr>
          <w:rFonts w:ascii="Times New Roman" w:hAnsi="Times New Roman" w:cs="Times New Roman"/>
          <w:sz w:val="24"/>
          <w:szCs w:val="24"/>
        </w:rPr>
        <w:t>375,532.55</w:t>
      </w:r>
    </w:p>
    <w:p w14:paraId="539B1759" w14:textId="78DEE08B"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Savings Account</w:t>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$13</w:t>
      </w:r>
      <w:r w:rsidR="00135AE1">
        <w:rPr>
          <w:rFonts w:ascii="Times New Roman" w:hAnsi="Times New Roman" w:cs="Times New Roman"/>
          <w:sz w:val="24"/>
          <w:szCs w:val="24"/>
        </w:rPr>
        <w:t>2,</w:t>
      </w:r>
      <w:r w:rsidR="008B580B">
        <w:rPr>
          <w:rFonts w:ascii="Times New Roman" w:hAnsi="Times New Roman" w:cs="Times New Roman"/>
          <w:sz w:val="24"/>
          <w:szCs w:val="24"/>
        </w:rPr>
        <w:t>247.94</w:t>
      </w:r>
    </w:p>
    <w:p w14:paraId="7FDB9176" w14:textId="77777777"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 </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r>
    </w:p>
    <w:p w14:paraId="25685DCB" w14:textId="0442BC4C" w:rsidR="00CF6158" w:rsidRPr="00CF6158" w:rsidRDefault="00CF6158" w:rsidP="00135AE1">
      <w:pPr>
        <w:spacing w:after="0"/>
        <w:rPr>
          <w:rFonts w:ascii="Times New Roman" w:hAnsi="Times New Roman" w:cs="Times New Roman"/>
          <w:sz w:val="24"/>
          <w:szCs w:val="24"/>
        </w:rPr>
      </w:pPr>
      <w:r w:rsidRPr="00CF6158">
        <w:rPr>
          <w:rFonts w:ascii="Times New Roman" w:hAnsi="Times New Roman" w:cs="Times New Roman"/>
          <w:color w:val="000000"/>
          <w:sz w:val="24"/>
          <w:szCs w:val="24"/>
        </w:rPr>
        <w:t>TOTAL</w:t>
      </w:r>
      <w:r w:rsidRPr="00CF6158">
        <w:rPr>
          <w:rFonts w:ascii="Times New Roman" w:hAnsi="Times New Roman" w:cs="Times New Roman"/>
          <w:color w:val="000000"/>
          <w:sz w:val="24"/>
          <w:szCs w:val="24"/>
        </w:rPr>
        <w:tab/>
      </w:r>
      <w:r w:rsidRPr="00CF6158">
        <w:rPr>
          <w:rFonts w:ascii="Times New Roman" w:hAnsi="Times New Roman" w:cs="Times New Roman"/>
          <w:color w:val="000000"/>
          <w:sz w:val="24"/>
          <w:szCs w:val="24"/>
        </w:rPr>
        <w:tab/>
        <w:t xml:space="preserve">        </w:t>
      </w:r>
      <w:r w:rsidRPr="00CF6158">
        <w:rPr>
          <w:rFonts w:ascii="Times New Roman" w:hAnsi="Times New Roman" w:cs="Times New Roman"/>
          <w:sz w:val="24"/>
          <w:szCs w:val="24"/>
        </w:rPr>
        <w:t>$5</w:t>
      </w:r>
      <w:r w:rsidR="008B580B">
        <w:rPr>
          <w:rFonts w:ascii="Times New Roman" w:hAnsi="Times New Roman" w:cs="Times New Roman"/>
          <w:sz w:val="24"/>
          <w:szCs w:val="24"/>
        </w:rPr>
        <w:t>07,780.49</w:t>
      </w:r>
    </w:p>
    <w:p w14:paraId="2FE30D63" w14:textId="77777777" w:rsidR="00CF6158" w:rsidRDefault="00CF6158" w:rsidP="00CF6158">
      <w:pPr>
        <w:rPr>
          <w:rFonts w:ascii="Times New Roman" w:hAnsi="Times New Roman" w:cs="Times New Roman"/>
          <w:sz w:val="24"/>
          <w:szCs w:val="24"/>
        </w:rPr>
      </w:pPr>
    </w:p>
    <w:p w14:paraId="5DE78DC6" w14:textId="57EA5121" w:rsidR="000642DB" w:rsidRPr="00CF6158" w:rsidRDefault="00000000" w:rsidP="00CF6158">
      <w:pPr>
        <w:spacing w:before="240"/>
        <w:rPr>
          <w:rFonts w:ascii="Times New Roman" w:hAnsi="Times New Roman" w:cs="Times New Roman"/>
          <w:bCs/>
          <w:sz w:val="24"/>
          <w:szCs w:val="24"/>
          <w:u w:val="single"/>
        </w:rPr>
      </w:pPr>
      <w:r w:rsidRPr="00CF6158">
        <w:rPr>
          <w:rFonts w:ascii="Times New Roman" w:hAnsi="Times New Roman" w:cs="Times New Roman"/>
          <w:bCs/>
          <w:sz w:val="24"/>
          <w:szCs w:val="24"/>
          <w:u w:val="single"/>
        </w:rPr>
        <w:t>Mayor Winward</w:t>
      </w:r>
    </w:p>
    <w:p w14:paraId="6E273222" w14:textId="0A0EAAAF" w:rsidR="008B580B" w:rsidRPr="008B580B" w:rsidRDefault="008B580B" w:rsidP="008B580B">
      <w:pPr>
        <w:pStyle w:val="BodyText"/>
        <w:ind w:right="114"/>
        <w:rPr>
          <w:rFonts w:ascii="Times New Roman" w:hAnsi="Times New Roman" w:cs="Times New Roman"/>
          <w:sz w:val="24"/>
          <w:szCs w:val="24"/>
        </w:rPr>
      </w:pPr>
      <w:r w:rsidRPr="008B580B">
        <w:rPr>
          <w:rFonts w:ascii="Times New Roman" w:hAnsi="Times New Roman" w:cs="Times New Roman"/>
          <w:sz w:val="24"/>
          <w:szCs w:val="24"/>
        </w:rPr>
        <w:t>Mayor</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Winward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provided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an</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update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on</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Putnam</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County</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Sheriff’s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Office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substation lease, which had been approved at the March 4, 2026 Special Meeting. The new agreement is a five-year lease, beginning at $</w:t>
      </w:r>
      <w:r w:rsidR="00B917D5">
        <w:rPr>
          <w:rFonts w:ascii="Times New Roman" w:hAnsi="Times New Roman" w:cs="Times New Roman"/>
          <w:sz w:val="24"/>
          <w:szCs w:val="24"/>
        </w:rPr>
        <w:t>20,200</w:t>
      </w:r>
      <w:r w:rsidRPr="008B580B">
        <w:rPr>
          <w:rFonts w:ascii="Times New Roman" w:hAnsi="Times New Roman" w:cs="Times New Roman"/>
          <w:sz w:val="24"/>
          <w:szCs w:val="24"/>
        </w:rPr>
        <w:t xml:space="preserve"> annually and increasing to</w:t>
      </w:r>
      <w:r>
        <w:rPr>
          <w:rFonts w:ascii="Times New Roman" w:hAnsi="Times New Roman" w:cs="Times New Roman"/>
          <w:sz w:val="24"/>
          <w:szCs w:val="24"/>
        </w:rPr>
        <w:t xml:space="preserve"> </w:t>
      </w:r>
      <w:r w:rsidRPr="008B580B">
        <w:rPr>
          <w:rFonts w:ascii="Times New Roman" w:hAnsi="Times New Roman" w:cs="Times New Roman"/>
          <w:sz w:val="24"/>
          <w:szCs w:val="24"/>
        </w:rPr>
        <w:t>$29,000</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in</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final</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year,</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bringing</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lease</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closer</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to</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market</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rate.</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Mayor</w:t>
      </w:r>
      <w:r w:rsidRPr="008B580B">
        <w:rPr>
          <w:rFonts w:ascii="Times New Roman" w:hAnsi="Times New Roman" w:cs="Times New Roman"/>
          <w:spacing w:val="-1"/>
          <w:sz w:val="24"/>
          <w:szCs w:val="24"/>
        </w:rPr>
        <w:t xml:space="preserve"> </w:t>
      </w:r>
      <w:r w:rsidRPr="008B580B">
        <w:rPr>
          <w:rFonts w:ascii="Times New Roman" w:hAnsi="Times New Roman" w:cs="Times New Roman"/>
          <w:sz w:val="24"/>
          <w:szCs w:val="24"/>
        </w:rPr>
        <w:t>Winward thanked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Trustee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Anderson</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for</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his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assistance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with</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comparable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lease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research,</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 Village’s attorneys, Sheriff Hess, and the County Executive for their continued partnership and support.</w:t>
      </w:r>
    </w:p>
    <w:p w14:paraId="1785368E" w14:textId="0F4172C3" w:rsidR="000642DB" w:rsidRDefault="00000000" w:rsidP="00CF6158">
      <w:pPr>
        <w:spacing w:before="240"/>
        <w:rPr>
          <w:rFonts w:ascii="Times New Roman" w:hAnsi="Times New Roman" w:cs="Times New Roman"/>
          <w:b/>
          <w:sz w:val="24"/>
          <w:szCs w:val="24"/>
        </w:rPr>
      </w:pPr>
      <w:r w:rsidRPr="00CF6158">
        <w:rPr>
          <w:rFonts w:ascii="Times New Roman" w:hAnsi="Times New Roman" w:cs="Times New Roman"/>
          <w:b/>
          <w:sz w:val="24"/>
          <w:szCs w:val="24"/>
        </w:rPr>
        <w:t>New Business</w:t>
      </w:r>
    </w:p>
    <w:p w14:paraId="72901C63" w14:textId="77777777" w:rsidR="008B580B" w:rsidRPr="008B580B" w:rsidRDefault="008B580B" w:rsidP="008B580B">
      <w:pPr>
        <w:pStyle w:val="BodyText"/>
        <w:rPr>
          <w:rFonts w:ascii="Times New Roman" w:hAnsi="Times New Roman" w:cs="Times New Roman"/>
          <w:sz w:val="24"/>
          <w:szCs w:val="24"/>
        </w:rPr>
      </w:pPr>
      <w:r w:rsidRPr="008B580B">
        <w:rPr>
          <w:rFonts w:ascii="Times New Roman" w:hAnsi="Times New Roman" w:cs="Times New Roman"/>
          <w:sz w:val="24"/>
          <w:szCs w:val="24"/>
          <w:u w:val="single"/>
        </w:rPr>
        <w:t xml:space="preserve">Designation of Official </w:t>
      </w:r>
      <w:r w:rsidRPr="008B580B">
        <w:rPr>
          <w:rFonts w:ascii="Times New Roman" w:hAnsi="Times New Roman" w:cs="Times New Roman"/>
          <w:spacing w:val="-2"/>
          <w:sz w:val="24"/>
          <w:szCs w:val="24"/>
          <w:u w:val="single"/>
        </w:rPr>
        <w:t>Newspaper</w:t>
      </w:r>
    </w:p>
    <w:p w14:paraId="52ABF305" w14:textId="14BD9F6E" w:rsidR="008B580B" w:rsidRPr="008B580B" w:rsidRDefault="008B580B" w:rsidP="008B580B">
      <w:pPr>
        <w:pStyle w:val="BodyText"/>
        <w:ind w:right="114"/>
        <w:rPr>
          <w:rFonts w:ascii="Times New Roman" w:hAnsi="Times New Roman" w:cs="Times New Roman"/>
          <w:sz w:val="24"/>
          <w:szCs w:val="24"/>
        </w:rPr>
      </w:pPr>
      <w:r w:rsidRPr="008B580B">
        <w:rPr>
          <w:rFonts w:ascii="Times New Roman" w:hAnsi="Times New Roman" w:cs="Times New Roman"/>
          <w:sz w:val="24"/>
          <w:szCs w:val="24"/>
        </w:rPr>
        <w:t xml:space="preserve">Mayor Winward reported that the Putnam County News &amp; Recorder (PCNR) has been unable to publish and has not indicated when regular publication would resume. As required by law, </w:t>
      </w:r>
      <w:r w:rsidRPr="008B580B">
        <w:rPr>
          <w:rFonts w:ascii="Times New Roman" w:hAnsi="Times New Roman" w:cs="Times New Roman"/>
          <w:sz w:val="24"/>
          <w:szCs w:val="24"/>
        </w:rPr>
        <w:lastRenderedPageBreak/>
        <w:t>the Village must maintain a paper of record with sufficient paid circulation delivered by second-class USPS mail. The PCNR does not currently meet that</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threshold.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Mayor</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Winward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noted</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that</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Poughkeepsie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Journal,</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which</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Village of Cold Spring has also transitioned to, meets the legal requirements. She also noted that the New York Conference of Mayors (NYCOM) is advancing legislation to update the paper of record requirements in recognition of the decline of local print media. A resolution supporting that legislation is anticipated at the next meeting.</w:t>
      </w:r>
    </w:p>
    <w:p w14:paraId="32DD8510" w14:textId="77777777" w:rsidR="00042D58" w:rsidRDefault="00042D58" w:rsidP="008B580B">
      <w:pPr>
        <w:pStyle w:val="BodyText"/>
        <w:spacing w:after="0"/>
        <w:ind w:right="114"/>
        <w:rPr>
          <w:rFonts w:ascii="Times New Roman" w:hAnsi="Times New Roman" w:cs="Times New Roman"/>
          <w:sz w:val="24"/>
          <w:szCs w:val="24"/>
        </w:rPr>
      </w:pPr>
    </w:p>
    <w:p w14:paraId="2EB5DFAE" w14:textId="12752372" w:rsidR="008B580B" w:rsidRDefault="008B580B" w:rsidP="008B580B">
      <w:pPr>
        <w:pStyle w:val="BodyText"/>
        <w:spacing w:after="0"/>
        <w:ind w:right="114"/>
        <w:rPr>
          <w:rFonts w:ascii="Times New Roman" w:hAnsi="Times New Roman" w:cs="Times New Roman"/>
          <w:sz w:val="24"/>
          <w:szCs w:val="24"/>
        </w:rPr>
      </w:pPr>
      <w:r w:rsidRPr="008B580B">
        <w:rPr>
          <w:rFonts w:ascii="Times New Roman" w:hAnsi="Times New Roman" w:cs="Times New Roman"/>
          <w:sz w:val="24"/>
          <w:szCs w:val="24"/>
        </w:rPr>
        <w:t>MOTION:</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Designate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Poughkeepsie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Journal</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as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the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Village</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of</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Nelsonville’s</w:t>
      </w:r>
      <w:r w:rsidRPr="008B580B">
        <w:rPr>
          <w:rFonts w:ascii="Times New Roman" w:hAnsi="Times New Roman" w:cs="Times New Roman"/>
          <w:spacing w:val="-4"/>
          <w:sz w:val="24"/>
          <w:szCs w:val="24"/>
        </w:rPr>
        <w:t xml:space="preserve"> </w:t>
      </w:r>
      <w:r w:rsidRPr="008B580B">
        <w:rPr>
          <w:rFonts w:ascii="Times New Roman" w:hAnsi="Times New Roman" w:cs="Times New Roman"/>
          <w:sz w:val="24"/>
          <w:szCs w:val="24"/>
        </w:rPr>
        <w:t>official paper of record through at least the next annual meeting.</w:t>
      </w:r>
    </w:p>
    <w:p w14:paraId="5BD0B44D" w14:textId="6916E757" w:rsidR="008B580B" w:rsidRPr="008B580B" w:rsidRDefault="008B580B" w:rsidP="008B580B">
      <w:pPr>
        <w:pStyle w:val="BodyText"/>
        <w:spacing w:after="0"/>
        <w:ind w:right="114"/>
        <w:rPr>
          <w:rFonts w:ascii="Times New Roman" w:hAnsi="Times New Roman" w:cs="Times New Roman"/>
          <w:sz w:val="24"/>
          <w:szCs w:val="24"/>
        </w:rPr>
      </w:pPr>
      <w:r w:rsidRPr="008B580B">
        <w:rPr>
          <w:rFonts w:ascii="Times New Roman" w:hAnsi="Times New Roman" w:cs="Times New Roman"/>
          <w:sz w:val="24"/>
          <w:szCs w:val="24"/>
        </w:rPr>
        <w:t>Moved by: Mayor Winward</w:t>
      </w:r>
      <w:r w:rsidRPr="008B580B">
        <w:rPr>
          <w:rFonts w:ascii="Times New Roman" w:hAnsi="Times New Roman" w:cs="Times New Roman"/>
          <w:spacing w:val="33"/>
          <w:sz w:val="24"/>
          <w:szCs w:val="24"/>
        </w:rPr>
        <w:t xml:space="preserve">  </w:t>
      </w:r>
    </w:p>
    <w:p w14:paraId="0D8BD96C" w14:textId="77777777" w:rsidR="008B580B" w:rsidRPr="008B580B" w:rsidRDefault="008B580B" w:rsidP="008B580B">
      <w:pPr>
        <w:pStyle w:val="BodyText"/>
        <w:spacing w:after="0"/>
        <w:rPr>
          <w:rFonts w:ascii="Times New Roman" w:hAnsi="Times New Roman" w:cs="Times New Roman"/>
          <w:spacing w:val="33"/>
          <w:sz w:val="24"/>
          <w:szCs w:val="24"/>
        </w:rPr>
      </w:pPr>
      <w:r w:rsidRPr="008B580B">
        <w:rPr>
          <w:rFonts w:ascii="Times New Roman" w:hAnsi="Times New Roman" w:cs="Times New Roman"/>
          <w:sz w:val="24"/>
          <w:szCs w:val="24"/>
        </w:rPr>
        <w:t>Seconded by: Trustee Zhynovitch</w:t>
      </w:r>
      <w:r w:rsidRPr="008B580B">
        <w:rPr>
          <w:rFonts w:ascii="Times New Roman" w:hAnsi="Times New Roman" w:cs="Times New Roman"/>
          <w:spacing w:val="33"/>
          <w:sz w:val="24"/>
          <w:szCs w:val="24"/>
        </w:rPr>
        <w:t xml:space="preserve"> </w:t>
      </w:r>
    </w:p>
    <w:p w14:paraId="58DA3A68" w14:textId="5E7E3A5F" w:rsidR="008B580B" w:rsidRDefault="008B580B" w:rsidP="008B580B">
      <w:pPr>
        <w:pStyle w:val="BodyText"/>
        <w:spacing w:after="0"/>
        <w:rPr>
          <w:rFonts w:ascii="Times New Roman" w:hAnsi="Times New Roman" w:cs="Times New Roman"/>
          <w:spacing w:val="-2"/>
          <w:sz w:val="24"/>
          <w:szCs w:val="24"/>
        </w:rPr>
      </w:pPr>
      <w:r w:rsidRPr="008B580B">
        <w:rPr>
          <w:rFonts w:ascii="Times New Roman" w:hAnsi="Times New Roman" w:cs="Times New Roman"/>
          <w:sz w:val="24"/>
          <w:szCs w:val="24"/>
        </w:rPr>
        <w:t>Vote:</w:t>
      </w:r>
      <w:r w:rsidRPr="008B580B">
        <w:rPr>
          <w:rFonts w:ascii="Times New Roman" w:hAnsi="Times New Roman" w:cs="Times New Roman"/>
          <w:spacing w:val="1"/>
          <w:sz w:val="24"/>
          <w:szCs w:val="24"/>
        </w:rPr>
        <w:t xml:space="preserve"> </w:t>
      </w:r>
      <w:r w:rsidRPr="008B580B">
        <w:rPr>
          <w:rFonts w:ascii="Times New Roman" w:hAnsi="Times New Roman" w:cs="Times New Roman"/>
          <w:spacing w:val="-2"/>
          <w:sz w:val="24"/>
          <w:szCs w:val="24"/>
        </w:rPr>
        <w:t>Four in favor, one absent</w:t>
      </w:r>
    </w:p>
    <w:p w14:paraId="25EB5F47" w14:textId="77777777" w:rsidR="008B580B" w:rsidRPr="00CF6158" w:rsidRDefault="008B580B" w:rsidP="008B580B">
      <w:pPr>
        <w:pStyle w:val="BodyText"/>
        <w:spacing w:after="0"/>
        <w:rPr>
          <w:rFonts w:ascii="Times New Roman" w:hAnsi="Times New Roman" w:cs="Times New Roman"/>
          <w:sz w:val="24"/>
          <w:szCs w:val="24"/>
        </w:rPr>
      </w:pPr>
    </w:p>
    <w:p w14:paraId="7DDD6EEB" w14:textId="5CD675C8" w:rsidR="008B580B" w:rsidRPr="00020184" w:rsidRDefault="008B580B" w:rsidP="008B580B">
      <w:pPr>
        <w:pStyle w:val="BodyText"/>
        <w:ind w:right="114"/>
        <w:rPr>
          <w:rFonts w:ascii="Times New Roman" w:hAnsi="Times New Roman" w:cs="Times New Roman"/>
          <w:sz w:val="24"/>
          <w:szCs w:val="24"/>
        </w:rPr>
      </w:pPr>
      <w:r w:rsidRPr="00020184">
        <w:rPr>
          <w:rFonts w:ascii="Times New Roman" w:hAnsi="Times New Roman" w:cs="Times New Roman"/>
          <w:sz w:val="24"/>
          <w:szCs w:val="24"/>
          <w:u w:val="single"/>
        </w:rPr>
        <w:t>Resolution</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in</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Support</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of</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the</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Packaging</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Reduction</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and</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Recycling</w:t>
      </w:r>
      <w:r w:rsidRPr="00020184">
        <w:rPr>
          <w:rFonts w:ascii="Times New Roman" w:hAnsi="Times New Roman" w:cs="Times New Roman"/>
          <w:spacing w:val="-4"/>
          <w:sz w:val="24"/>
          <w:szCs w:val="24"/>
          <w:u w:val="single"/>
        </w:rPr>
        <w:t xml:space="preserve"> </w:t>
      </w:r>
      <w:r w:rsidRPr="00020184">
        <w:rPr>
          <w:rFonts w:ascii="Times New Roman" w:hAnsi="Times New Roman" w:cs="Times New Roman"/>
          <w:sz w:val="24"/>
          <w:szCs w:val="24"/>
          <w:u w:val="single"/>
        </w:rPr>
        <w:t>Infrastructure</w:t>
      </w:r>
      <w:r w:rsidRPr="00020184">
        <w:rPr>
          <w:rFonts w:ascii="Times New Roman" w:hAnsi="Times New Roman" w:cs="Times New Roman"/>
          <w:spacing w:val="-4"/>
          <w:sz w:val="24"/>
          <w:szCs w:val="24"/>
          <w:u w:val="single"/>
        </w:rPr>
        <w:t xml:space="preserve"> </w:t>
      </w:r>
      <w:r w:rsidR="00042D58" w:rsidRPr="00020184">
        <w:rPr>
          <w:rFonts w:ascii="Times New Roman" w:hAnsi="Times New Roman" w:cs="Times New Roman"/>
          <w:sz w:val="24"/>
          <w:szCs w:val="24"/>
          <w:u w:val="single"/>
        </w:rPr>
        <w:t>Act</w:t>
      </w:r>
      <w:r w:rsidR="00042D58" w:rsidRPr="00020184">
        <w:rPr>
          <w:rFonts w:ascii="Times New Roman" w:hAnsi="Times New Roman" w:cs="Times New Roman"/>
          <w:spacing w:val="-4"/>
          <w:sz w:val="24"/>
          <w:szCs w:val="24"/>
          <w:u w:val="single"/>
        </w:rPr>
        <w:t xml:space="preserve"> </w:t>
      </w:r>
      <w:r w:rsidR="00042D58" w:rsidRPr="00020184">
        <w:rPr>
          <w:rFonts w:ascii="Times New Roman" w:hAnsi="Times New Roman" w:cs="Times New Roman"/>
          <w:spacing w:val="-4"/>
          <w:sz w:val="24"/>
          <w:szCs w:val="24"/>
        </w:rPr>
        <w:t>(</w:t>
      </w:r>
      <w:r w:rsidRPr="00020184">
        <w:rPr>
          <w:rFonts w:ascii="Times New Roman" w:hAnsi="Times New Roman" w:cs="Times New Roman"/>
          <w:spacing w:val="-2"/>
          <w:sz w:val="24"/>
          <w:szCs w:val="24"/>
          <w:u w:val="single"/>
        </w:rPr>
        <w:t>PR</w:t>
      </w:r>
      <w:r w:rsidR="002075F4">
        <w:rPr>
          <w:rFonts w:ascii="Times New Roman" w:hAnsi="Times New Roman" w:cs="Times New Roman"/>
          <w:spacing w:val="-2"/>
          <w:sz w:val="24"/>
          <w:szCs w:val="24"/>
          <w:u w:val="single"/>
        </w:rPr>
        <w:t>R</w:t>
      </w:r>
      <w:r w:rsidRPr="00020184">
        <w:rPr>
          <w:rFonts w:ascii="Times New Roman" w:hAnsi="Times New Roman" w:cs="Times New Roman"/>
          <w:spacing w:val="-2"/>
          <w:sz w:val="24"/>
          <w:szCs w:val="24"/>
          <w:u w:val="single"/>
        </w:rPr>
        <w:t>IA)</w:t>
      </w:r>
    </w:p>
    <w:p w14:paraId="04522199" w14:textId="1607378F" w:rsidR="008B580B" w:rsidRPr="00020184" w:rsidRDefault="008B580B" w:rsidP="002B5915">
      <w:pPr>
        <w:pStyle w:val="BodyText"/>
        <w:ind w:right="7"/>
        <w:rPr>
          <w:rFonts w:ascii="Times New Roman" w:hAnsi="Times New Roman" w:cs="Times New Roman"/>
          <w:sz w:val="24"/>
          <w:szCs w:val="24"/>
        </w:rPr>
      </w:pPr>
      <w:r w:rsidRPr="00020184">
        <w:rPr>
          <w:rFonts w:ascii="Times New Roman" w:hAnsi="Times New Roman" w:cs="Times New Roman"/>
          <w:sz w:val="24"/>
          <w:szCs w:val="24"/>
        </w:rPr>
        <w:t>Mayor Winward introduced a resolution in support of Senate Bill S1464 and Assembly Bill A14749, the Packaging Reduction and Recycling Infrastructure Act, brought to the Board’s attention by resident Heidi Wendell and the Philipstown Climate Task Force. Mayor</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Winward</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read</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the</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resolution</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in</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full.</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Resident</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Wendell</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provided</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additional</w:t>
      </w:r>
      <w:r w:rsidRPr="00020184">
        <w:rPr>
          <w:rFonts w:ascii="Times New Roman" w:hAnsi="Times New Roman" w:cs="Times New Roman"/>
          <w:spacing w:val="-4"/>
          <w:sz w:val="24"/>
          <w:szCs w:val="24"/>
        </w:rPr>
        <w:t xml:space="preserve"> </w:t>
      </w:r>
      <w:r w:rsidRPr="00020184">
        <w:rPr>
          <w:rFonts w:ascii="Times New Roman" w:hAnsi="Times New Roman" w:cs="Times New Roman"/>
          <w:sz w:val="24"/>
          <w:szCs w:val="24"/>
        </w:rPr>
        <w:t>context, noting that the bill has passed the State Senate twice and cleared Assembly committees, but has not been brought to the Assembly floor for a vote. She noted that passage would result in financial returns to municipalities through fees paid by packaging producers. The towns of Philipstown and Cold Spring have also passed resolutions in support.</w:t>
      </w:r>
    </w:p>
    <w:p w14:paraId="31E499CB" w14:textId="77777777" w:rsidR="002B5915" w:rsidRDefault="002B5915" w:rsidP="002B5915">
      <w:pPr>
        <w:widowControl w:val="0"/>
        <w:autoSpaceDE w:val="0"/>
        <w:autoSpaceDN w:val="0"/>
        <w:spacing w:after="0" w:line="240" w:lineRule="auto"/>
        <w:ind w:left="140"/>
        <w:jc w:val="center"/>
        <w:rPr>
          <w:rFonts w:ascii="Times New Roman" w:eastAsia="Times New Roman" w:hAnsi="Times New Roman" w:cs="Times New Roman"/>
          <w:b/>
          <w:bCs/>
          <w:sz w:val="24"/>
          <w:szCs w:val="24"/>
          <w:u w:val="single" w:color="000000"/>
        </w:rPr>
      </w:pPr>
    </w:p>
    <w:p w14:paraId="02D86A94" w14:textId="2DEB2B30" w:rsidR="002B5915" w:rsidRPr="00537999" w:rsidRDefault="002B5915" w:rsidP="002B5915">
      <w:pPr>
        <w:widowControl w:val="0"/>
        <w:autoSpaceDE w:val="0"/>
        <w:autoSpaceDN w:val="0"/>
        <w:spacing w:after="0" w:line="240" w:lineRule="auto"/>
        <w:ind w:left="140"/>
        <w:jc w:val="center"/>
        <w:rPr>
          <w:rFonts w:ascii="Times New Roman" w:eastAsia="Times New Roman" w:hAnsi="Times New Roman" w:cs="Times New Roman"/>
          <w:b/>
          <w:bCs/>
          <w:spacing w:val="-6"/>
          <w:sz w:val="24"/>
          <w:szCs w:val="24"/>
          <w:u w:val="single" w:color="000000"/>
        </w:rPr>
      </w:pPr>
      <w:r w:rsidRPr="00537999">
        <w:rPr>
          <w:rFonts w:ascii="Times New Roman" w:eastAsia="Times New Roman" w:hAnsi="Times New Roman" w:cs="Times New Roman"/>
          <w:b/>
          <w:bCs/>
          <w:sz w:val="24"/>
          <w:szCs w:val="24"/>
          <w:u w:val="single" w:color="000000"/>
        </w:rPr>
        <w:t>A</w:t>
      </w:r>
      <w:r w:rsidRPr="00537999">
        <w:rPr>
          <w:rFonts w:ascii="Times New Roman" w:eastAsia="Times New Roman" w:hAnsi="Times New Roman" w:cs="Times New Roman"/>
          <w:b/>
          <w:bCs/>
          <w:spacing w:val="-4"/>
          <w:sz w:val="24"/>
          <w:szCs w:val="24"/>
          <w:u w:val="single" w:color="000000"/>
        </w:rPr>
        <w:t xml:space="preserve"> </w:t>
      </w:r>
      <w:r w:rsidRPr="00537999">
        <w:rPr>
          <w:rFonts w:ascii="Times New Roman" w:eastAsia="Times New Roman" w:hAnsi="Times New Roman" w:cs="Times New Roman"/>
          <w:b/>
          <w:bCs/>
          <w:sz w:val="24"/>
          <w:szCs w:val="24"/>
          <w:u w:val="single" w:color="000000"/>
        </w:rPr>
        <w:t>RESOLUTION</w:t>
      </w:r>
      <w:r w:rsidRPr="00537999">
        <w:rPr>
          <w:rFonts w:ascii="Times New Roman" w:eastAsia="Times New Roman" w:hAnsi="Times New Roman" w:cs="Times New Roman"/>
          <w:b/>
          <w:bCs/>
          <w:spacing w:val="-4"/>
          <w:sz w:val="24"/>
          <w:szCs w:val="24"/>
          <w:u w:val="single" w:color="000000"/>
        </w:rPr>
        <w:t xml:space="preserve"> </w:t>
      </w:r>
      <w:r w:rsidRPr="00537999">
        <w:rPr>
          <w:rFonts w:ascii="Times New Roman" w:eastAsia="Times New Roman" w:hAnsi="Times New Roman" w:cs="Times New Roman"/>
          <w:b/>
          <w:bCs/>
          <w:sz w:val="24"/>
          <w:szCs w:val="24"/>
          <w:u w:val="single" w:color="000000"/>
        </w:rPr>
        <w:t>OF</w:t>
      </w:r>
      <w:r w:rsidRPr="00537999">
        <w:rPr>
          <w:rFonts w:ascii="Times New Roman" w:eastAsia="Times New Roman" w:hAnsi="Times New Roman" w:cs="Times New Roman"/>
          <w:b/>
          <w:bCs/>
          <w:spacing w:val="-4"/>
          <w:sz w:val="24"/>
          <w:szCs w:val="24"/>
          <w:u w:val="single" w:color="000000"/>
        </w:rPr>
        <w:t xml:space="preserve"> </w:t>
      </w:r>
      <w:r w:rsidRPr="00537999">
        <w:rPr>
          <w:rFonts w:ascii="Times New Roman" w:eastAsia="Times New Roman" w:hAnsi="Times New Roman" w:cs="Times New Roman"/>
          <w:b/>
          <w:bCs/>
          <w:sz w:val="24"/>
          <w:szCs w:val="24"/>
          <w:u w:val="single" w:color="000000"/>
        </w:rPr>
        <w:t>THE</w:t>
      </w:r>
      <w:r w:rsidRPr="00537999">
        <w:rPr>
          <w:rFonts w:ascii="Times New Roman" w:eastAsia="Times New Roman" w:hAnsi="Times New Roman" w:cs="Times New Roman"/>
          <w:b/>
          <w:bCs/>
          <w:spacing w:val="-3"/>
          <w:sz w:val="24"/>
          <w:szCs w:val="24"/>
          <w:u w:val="single" w:color="000000"/>
        </w:rPr>
        <w:t xml:space="preserve"> </w:t>
      </w:r>
      <w:r w:rsidRPr="00537999">
        <w:rPr>
          <w:rFonts w:ascii="Times New Roman" w:eastAsia="Times New Roman" w:hAnsi="Times New Roman" w:cs="Times New Roman"/>
          <w:b/>
          <w:bCs/>
          <w:sz w:val="24"/>
          <w:szCs w:val="24"/>
          <w:u w:val="single" w:color="000000"/>
        </w:rPr>
        <w:t>BOARD</w:t>
      </w:r>
      <w:r w:rsidRPr="00537999">
        <w:rPr>
          <w:rFonts w:ascii="Times New Roman" w:eastAsia="Times New Roman" w:hAnsi="Times New Roman" w:cs="Times New Roman"/>
          <w:b/>
          <w:bCs/>
          <w:spacing w:val="-4"/>
          <w:sz w:val="24"/>
          <w:szCs w:val="24"/>
          <w:u w:val="single" w:color="000000"/>
        </w:rPr>
        <w:t xml:space="preserve"> </w:t>
      </w:r>
      <w:r w:rsidRPr="00537999">
        <w:rPr>
          <w:rFonts w:ascii="Times New Roman" w:eastAsia="Times New Roman" w:hAnsi="Times New Roman" w:cs="Times New Roman"/>
          <w:b/>
          <w:bCs/>
          <w:sz w:val="24"/>
          <w:szCs w:val="24"/>
          <w:u w:val="single" w:color="000000"/>
        </w:rPr>
        <w:t>OF</w:t>
      </w:r>
      <w:r w:rsidRPr="00537999">
        <w:rPr>
          <w:rFonts w:ascii="Times New Roman" w:eastAsia="Times New Roman" w:hAnsi="Times New Roman" w:cs="Times New Roman"/>
          <w:b/>
          <w:bCs/>
          <w:spacing w:val="-4"/>
          <w:sz w:val="24"/>
          <w:szCs w:val="24"/>
          <w:u w:val="single" w:color="000000"/>
        </w:rPr>
        <w:t xml:space="preserve"> </w:t>
      </w:r>
      <w:r w:rsidRPr="00537999">
        <w:rPr>
          <w:rFonts w:ascii="Times New Roman" w:eastAsia="Times New Roman" w:hAnsi="Times New Roman" w:cs="Times New Roman"/>
          <w:b/>
          <w:bCs/>
          <w:sz w:val="24"/>
          <w:szCs w:val="24"/>
          <w:u w:val="single" w:color="000000"/>
        </w:rPr>
        <w:t>TRUSTEES</w:t>
      </w:r>
      <w:r w:rsidRPr="00537999">
        <w:rPr>
          <w:rFonts w:ascii="Times New Roman" w:eastAsia="Times New Roman" w:hAnsi="Times New Roman" w:cs="Times New Roman"/>
          <w:b/>
          <w:bCs/>
          <w:spacing w:val="-3"/>
          <w:sz w:val="24"/>
          <w:szCs w:val="24"/>
          <w:u w:val="single" w:color="000000"/>
        </w:rPr>
        <w:t xml:space="preserve"> </w:t>
      </w:r>
      <w:r w:rsidRPr="00537999">
        <w:rPr>
          <w:rFonts w:ascii="Times New Roman" w:eastAsia="Times New Roman" w:hAnsi="Times New Roman" w:cs="Times New Roman"/>
          <w:b/>
          <w:bCs/>
          <w:sz w:val="24"/>
          <w:szCs w:val="24"/>
          <w:u w:val="single" w:color="000000"/>
        </w:rPr>
        <w:t>OF</w:t>
      </w:r>
      <w:r w:rsidRPr="00537999">
        <w:rPr>
          <w:rFonts w:ascii="Times New Roman" w:eastAsia="Times New Roman" w:hAnsi="Times New Roman" w:cs="Times New Roman"/>
          <w:b/>
          <w:bCs/>
          <w:spacing w:val="-6"/>
          <w:sz w:val="24"/>
          <w:szCs w:val="24"/>
          <w:u w:val="single" w:color="000000"/>
        </w:rPr>
        <w:t xml:space="preserve"> </w:t>
      </w:r>
    </w:p>
    <w:p w14:paraId="437D5F58" w14:textId="77777777" w:rsidR="002B5915" w:rsidRDefault="002B5915" w:rsidP="002B5915">
      <w:pPr>
        <w:widowControl w:val="0"/>
        <w:autoSpaceDE w:val="0"/>
        <w:autoSpaceDN w:val="0"/>
        <w:spacing w:after="0" w:line="240" w:lineRule="auto"/>
        <w:ind w:left="140"/>
        <w:jc w:val="center"/>
        <w:rPr>
          <w:rFonts w:ascii="Times New Roman" w:eastAsia="Times New Roman" w:hAnsi="Times New Roman" w:cs="Times New Roman"/>
          <w:b/>
          <w:bCs/>
          <w:spacing w:val="-2"/>
          <w:sz w:val="24"/>
          <w:szCs w:val="24"/>
          <w:u w:val="single" w:color="000000"/>
        </w:rPr>
      </w:pPr>
      <w:r w:rsidRPr="00537999">
        <w:rPr>
          <w:rFonts w:ascii="Times New Roman" w:eastAsia="Times New Roman" w:hAnsi="Times New Roman" w:cs="Times New Roman"/>
          <w:b/>
          <w:bCs/>
          <w:sz w:val="24"/>
          <w:szCs w:val="24"/>
          <w:u w:val="single" w:color="000000"/>
        </w:rPr>
        <w:t>THE</w:t>
      </w:r>
      <w:r w:rsidRPr="00537999">
        <w:rPr>
          <w:rFonts w:ascii="Times New Roman" w:eastAsia="Times New Roman" w:hAnsi="Times New Roman" w:cs="Times New Roman"/>
          <w:b/>
          <w:bCs/>
          <w:spacing w:val="-3"/>
          <w:sz w:val="24"/>
          <w:szCs w:val="24"/>
          <w:u w:val="single" w:color="000000"/>
        </w:rPr>
        <w:t xml:space="preserve"> </w:t>
      </w:r>
      <w:r w:rsidRPr="00537999">
        <w:rPr>
          <w:rFonts w:ascii="Times New Roman" w:eastAsia="Times New Roman" w:hAnsi="Times New Roman" w:cs="Times New Roman"/>
          <w:b/>
          <w:bCs/>
          <w:sz w:val="24"/>
          <w:szCs w:val="24"/>
          <w:u w:val="single" w:color="000000"/>
        </w:rPr>
        <w:t>VILLAGE</w:t>
      </w:r>
      <w:r w:rsidRPr="00537999">
        <w:rPr>
          <w:rFonts w:ascii="Times New Roman" w:eastAsia="Times New Roman" w:hAnsi="Times New Roman" w:cs="Times New Roman"/>
          <w:b/>
          <w:bCs/>
          <w:spacing w:val="-3"/>
          <w:sz w:val="24"/>
          <w:szCs w:val="24"/>
          <w:u w:val="single" w:color="000000"/>
        </w:rPr>
        <w:t xml:space="preserve"> </w:t>
      </w:r>
      <w:r w:rsidRPr="00537999">
        <w:rPr>
          <w:rFonts w:ascii="Times New Roman" w:eastAsia="Times New Roman" w:hAnsi="Times New Roman" w:cs="Times New Roman"/>
          <w:b/>
          <w:bCs/>
          <w:sz w:val="24"/>
          <w:szCs w:val="24"/>
          <w:u w:val="single" w:color="000000"/>
        </w:rPr>
        <w:t>OF</w:t>
      </w:r>
      <w:r w:rsidRPr="00537999">
        <w:rPr>
          <w:rFonts w:ascii="Times New Roman" w:eastAsia="Times New Roman" w:hAnsi="Times New Roman" w:cs="Times New Roman"/>
          <w:b/>
          <w:bCs/>
          <w:sz w:val="24"/>
          <w:szCs w:val="24"/>
          <w:u w:val="single"/>
        </w:rPr>
        <w:t xml:space="preserve"> </w:t>
      </w:r>
      <w:r w:rsidRPr="00537999">
        <w:rPr>
          <w:rFonts w:ascii="Times New Roman" w:eastAsia="Times New Roman" w:hAnsi="Times New Roman" w:cs="Times New Roman"/>
          <w:b/>
          <w:bCs/>
          <w:spacing w:val="-2"/>
          <w:sz w:val="24"/>
          <w:szCs w:val="24"/>
          <w:u w:val="single" w:color="000000"/>
        </w:rPr>
        <w:t>NELSONVILLE</w:t>
      </w:r>
    </w:p>
    <w:p w14:paraId="3BBF99EC" w14:textId="77777777" w:rsidR="002B5915" w:rsidRPr="00537999" w:rsidRDefault="002B5915" w:rsidP="002B5915">
      <w:pPr>
        <w:widowControl w:val="0"/>
        <w:autoSpaceDE w:val="0"/>
        <w:autoSpaceDN w:val="0"/>
        <w:spacing w:after="0" w:line="240" w:lineRule="auto"/>
        <w:ind w:left="140"/>
        <w:jc w:val="center"/>
        <w:rPr>
          <w:rFonts w:ascii="Times New Roman" w:eastAsia="Times New Roman" w:hAnsi="Times New Roman" w:cs="Times New Roman"/>
          <w:b/>
          <w:bCs/>
          <w:spacing w:val="-2"/>
          <w:sz w:val="24"/>
          <w:szCs w:val="24"/>
          <w:u w:val="single" w:color="000000"/>
        </w:rPr>
      </w:pPr>
    </w:p>
    <w:p w14:paraId="4080D33E" w14:textId="77777777" w:rsidR="002B5915" w:rsidRDefault="002B5915" w:rsidP="002B5915">
      <w:pPr>
        <w:spacing w:line="240" w:lineRule="auto"/>
        <w:rPr>
          <w:rFonts w:ascii="Times New Roman" w:eastAsia="Times New Roman" w:hAnsi="Times New Roman" w:cs="Times New Roman"/>
          <w:b/>
          <w:sz w:val="24"/>
          <w:szCs w:val="24"/>
        </w:rPr>
      </w:pPr>
      <w:r w:rsidRPr="00CC0C54">
        <w:rPr>
          <w:rFonts w:ascii="Times New Roman" w:eastAsia="Times New Roman" w:hAnsi="Times New Roman" w:cs="Times New Roman"/>
          <w:b/>
          <w:sz w:val="24"/>
          <w:szCs w:val="24"/>
        </w:rPr>
        <w:t xml:space="preserve">Resolution in support of the New York State Senate </w:t>
      </w:r>
      <w:r>
        <w:rPr>
          <w:rFonts w:ascii="Times New Roman" w:eastAsia="Times New Roman" w:hAnsi="Times New Roman" w:cs="Times New Roman"/>
          <w:b/>
          <w:sz w:val="24"/>
          <w:szCs w:val="24"/>
        </w:rPr>
        <w:t xml:space="preserve">and </w:t>
      </w:r>
      <w:r w:rsidRPr="00CC0C54">
        <w:rPr>
          <w:rFonts w:ascii="Times New Roman" w:eastAsia="Times New Roman" w:hAnsi="Times New Roman" w:cs="Times New Roman"/>
          <w:b/>
          <w:sz w:val="24"/>
          <w:szCs w:val="24"/>
        </w:rPr>
        <w:t xml:space="preserve">Assembly to pass the Packaging Reduction and Recycling Infrastructure Act </w:t>
      </w:r>
      <w:r>
        <w:rPr>
          <w:rFonts w:ascii="Times New Roman" w:eastAsia="Times New Roman" w:hAnsi="Times New Roman" w:cs="Times New Roman"/>
          <w:b/>
          <w:sz w:val="24"/>
          <w:szCs w:val="24"/>
        </w:rPr>
        <w:t>(PRRIA) (</w:t>
      </w:r>
      <w:r w:rsidRPr="00CC0C54">
        <w:rPr>
          <w:rFonts w:ascii="Times New Roman" w:eastAsia="Times New Roman" w:hAnsi="Times New Roman" w:cs="Times New Roman"/>
          <w:b/>
          <w:sz w:val="24"/>
          <w:szCs w:val="24"/>
        </w:rPr>
        <w:t>S.1464/A.1749</w:t>
      </w:r>
      <w:r>
        <w:rPr>
          <w:rFonts w:ascii="Times New Roman" w:eastAsia="Times New Roman" w:hAnsi="Times New Roman" w:cs="Times New Roman"/>
          <w:b/>
          <w:sz w:val="24"/>
          <w:szCs w:val="24"/>
        </w:rPr>
        <w:t>).</w:t>
      </w:r>
    </w:p>
    <w:p w14:paraId="6925838F" w14:textId="772D590E" w:rsidR="002B5915" w:rsidRPr="002B5915" w:rsidRDefault="002B5915" w:rsidP="002B5915">
      <w:pPr>
        <w:spacing w:line="240" w:lineRule="auto"/>
        <w:rPr>
          <w:rFonts w:ascii="Times New Roman" w:eastAsia="Times New Roman" w:hAnsi="Times New Roman" w:cs="Times New Roman"/>
          <w:b/>
          <w:sz w:val="24"/>
          <w:szCs w:val="24"/>
        </w:rPr>
      </w:pPr>
      <w:r w:rsidRPr="00537999">
        <w:rPr>
          <w:rFonts w:ascii="Times New Roman" w:eastAsia="Times New Roman" w:hAnsi="Times New Roman" w:cs="Times New Roman"/>
          <w:sz w:val="24"/>
          <w:szCs w:val="24"/>
        </w:rPr>
        <w:t>At</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a</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meeting</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of</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the</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Board</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of</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Trustees</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of</w:t>
      </w:r>
      <w:r w:rsidRPr="00537999">
        <w:rPr>
          <w:rFonts w:ascii="Times New Roman" w:eastAsia="Times New Roman" w:hAnsi="Times New Roman" w:cs="Times New Roman"/>
          <w:spacing w:val="-2"/>
          <w:sz w:val="24"/>
          <w:szCs w:val="24"/>
        </w:rPr>
        <w:t xml:space="preserve"> </w:t>
      </w:r>
      <w:r w:rsidRPr="00537999">
        <w:rPr>
          <w:rFonts w:ascii="Times New Roman" w:eastAsia="Times New Roman" w:hAnsi="Times New Roman" w:cs="Times New Roman"/>
          <w:sz w:val="24"/>
          <w:szCs w:val="24"/>
        </w:rPr>
        <w:t>the</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Village</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of</w:t>
      </w:r>
      <w:r w:rsidRPr="00537999">
        <w:rPr>
          <w:rFonts w:ascii="Times New Roman" w:eastAsia="Times New Roman" w:hAnsi="Times New Roman" w:cs="Times New Roman"/>
          <w:spacing w:val="-2"/>
          <w:sz w:val="24"/>
          <w:szCs w:val="24"/>
        </w:rPr>
        <w:t xml:space="preserve"> </w:t>
      </w:r>
      <w:r w:rsidRPr="00537999">
        <w:rPr>
          <w:rFonts w:ascii="Times New Roman" w:eastAsia="Times New Roman" w:hAnsi="Times New Roman" w:cs="Times New Roman"/>
          <w:sz w:val="24"/>
          <w:szCs w:val="24"/>
        </w:rPr>
        <w:t>Nelsonville,</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held</w:t>
      </w:r>
      <w:r w:rsidRPr="00537999">
        <w:rPr>
          <w:rFonts w:ascii="Times New Roman" w:eastAsia="Times New Roman" w:hAnsi="Times New Roman" w:cs="Times New Roman"/>
          <w:spacing w:val="-1"/>
          <w:sz w:val="24"/>
          <w:szCs w:val="24"/>
        </w:rPr>
        <w:t xml:space="preserve"> </w:t>
      </w:r>
      <w:r w:rsidRPr="00537999">
        <w:rPr>
          <w:rFonts w:ascii="Times New Roman" w:eastAsia="Times New Roman" w:hAnsi="Times New Roman" w:cs="Times New Roman"/>
          <w:sz w:val="24"/>
          <w:szCs w:val="24"/>
        </w:rPr>
        <w:t>at</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the</w:t>
      </w:r>
      <w:r w:rsidRPr="00537999">
        <w:rPr>
          <w:rFonts w:ascii="Times New Roman" w:eastAsia="Times New Roman" w:hAnsi="Times New Roman" w:cs="Times New Roman"/>
          <w:spacing w:val="-4"/>
          <w:sz w:val="24"/>
          <w:szCs w:val="24"/>
        </w:rPr>
        <w:t xml:space="preserve"> </w:t>
      </w:r>
      <w:r w:rsidRPr="00537999">
        <w:rPr>
          <w:rFonts w:ascii="Times New Roman" w:eastAsia="Times New Roman" w:hAnsi="Times New Roman" w:cs="Times New Roman"/>
          <w:sz w:val="24"/>
          <w:szCs w:val="24"/>
        </w:rPr>
        <w:t>Village</w:t>
      </w:r>
      <w:r w:rsidRPr="00537999">
        <w:rPr>
          <w:rFonts w:ascii="Times New Roman" w:eastAsia="Times New Roman" w:hAnsi="Times New Roman" w:cs="Times New Roman"/>
          <w:spacing w:val="-4"/>
          <w:sz w:val="24"/>
          <w:szCs w:val="24"/>
        </w:rPr>
        <w:t xml:space="preserve"> </w:t>
      </w:r>
      <w:r w:rsidRPr="00537999">
        <w:rPr>
          <w:rFonts w:ascii="Times New Roman" w:eastAsia="Times New Roman" w:hAnsi="Times New Roman" w:cs="Times New Roman"/>
          <w:sz w:val="24"/>
          <w:szCs w:val="24"/>
        </w:rPr>
        <w:t>of</w:t>
      </w:r>
      <w:r w:rsidRPr="00537999">
        <w:rPr>
          <w:rFonts w:ascii="Times New Roman" w:eastAsia="Times New Roman" w:hAnsi="Times New Roman" w:cs="Times New Roman"/>
          <w:spacing w:val="-4"/>
          <w:sz w:val="24"/>
          <w:szCs w:val="24"/>
        </w:rPr>
        <w:t xml:space="preserve"> </w:t>
      </w:r>
      <w:r w:rsidRPr="00537999">
        <w:rPr>
          <w:rFonts w:ascii="Times New Roman" w:eastAsia="Times New Roman" w:hAnsi="Times New Roman" w:cs="Times New Roman"/>
          <w:sz w:val="24"/>
          <w:szCs w:val="24"/>
        </w:rPr>
        <w:t>Nelsonville</w:t>
      </w:r>
      <w:r w:rsidRPr="00537999">
        <w:rPr>
          <w:rFonts w:ascii="Times New Roman" w:eastAsia="Times New Roman" w:hAnsi="Times New Roman" w:cs="Times New Roman"/>
          <w:spacing w:val="-4"/>
          <w:sz w:val="24"/>
          <w:szCs w:val="24"/>
        </w:rPr>
        <w:t xml:space="preserve"> </w:t>
      </w:r>
      <w:r w:rsidRPr="00537999">
        <w:rPr>
          <w:rFonts w:ascii="Times New Roman" w:eastAsia="Times New Roman" w:hAnsi="Times New Roman" w:cs="Times New Roman"/>
          <w:sz w:val="24"/>
          <w:szCs w:val="24"/>
        </w:rPr>
        <w:t>Village</w:t>
      </w:r>
      <w:r w:rsidRPr="00537999">
        <w:rPr>
          <w:rFonts w:ascii="Times New Roman" w:eastAsia="Times New Roman" w:hAnsi="Times New Roman" w:cs="Times New Roman"/>
          <w:spacing w:val="-2"/>
          <w:sz w:val="24"/>
          <w:szCs w:val="24"/>
        </w:rPr>
        <w:t xml:space="preserve"> </w:t>
      </w:r>
      <w:r w:rsidRPr="00537999">
        <w:rPr>
          <w:rFonts w:ascii="Times New Roman" w:eastAsia="Times New Roman" w:hAnsi="Times New Roman" w:cs="Times New Roman"/>
          <w:sz w:val="24"/>
          <w:szCs w:val="24"/>
        </w:rPr>
        <w:t>Hall</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on</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the</w:t>
      </w:r>
      <w:r w:rsidRPr="00537999">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19</w:t>
      </w:r>
      <w:r w:rsidRPr="00537999">
        <w:rPr>
          <w:rFonts w:ascii="Times New Roman" w:eastAsia="Times New Roman" w:hAnsi="Times New Roman" w:cs="Times New Roman"/>
          <w:sz w:val="24"/>
          <w:szCs w:val="24"/>
        </w:rPr>
        <w:t xml:space="preserve">th day of </w:t>
      </w:r>
      <w:r w:rsidR="00042D58" w:rsidRPr="00537999">
        <w:rPr>
          <w:rFonts w:ascii="Times New Roman" w:eastAsia="Times New Roman" w:hAnsi="Times New Roman" w:cs="Times New Roman"/>
          <w:sz w:val="24"/>
          <w:szCs w:val="24"/>
        </w:rPr>
        <w:t>March</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2026,</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7</w:t>
      </w:r>
      <w:r w:rsidRPr="00537999">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p</w:t>
      </w:r>
      <w:r w:rsidRPr="00537999">
        <w:rPr>
          <w:rFonts w:ascii="Times New Roman" w:eastAsia="Times New Roman" w:hAnsi="Times New Roman" w:cs="Times New Roman"/>
          <w:sz w:val="24"/>
          <w:szCs w:val="24"/>
        </w:rPr>
        <w:t>m, Trustee</w:t>
      </w:r>
      <w:r>
        <w:rPr>
          <w:rFonts w:ascii="Times New Roman" w:eastAsia="Times New Roman" w:hAnsi="Times New Roman" w:cs="Times New Roman"/>
          <w:sz w:val="24"/>
          <w:szCs w:val="24"/>
        </w:rPr>
        <w:t xml:space="preserve"> Moroney</w:t>
      </w:r>
      <w:r w:rsidRPr="00537999">
        <w:rPr>
          <w:rFonts w:ascii="Times New Roman" w:eastAsia="Times New Roman" w:hAnsi="Times New Roman" w:cs="Times New Roman"/>
          <w:spacing w:val="-5"/>
          <w:sz w:val="24"/>
          <w:szCs w:val="24"/>
        </w:rPr>
        <w:t xml:space="preserve"> </w:t>
      </w:r>
      <w:r w:rsidRPr="00537999">
        <w:rPr>
          <w:rFonts w:ascii="Times New Roman" w:eastAsia="Times New Roman" w:hAnsi="Times New Roman" w:cs="Times New Roman"/>
          <w:sz w:val="24"/>
          <w:szCs w:val="24"/>
        </w:rPr>
        <w:t>moved</w:t>
      </w:r>
      <w:r w:rsidRPr="00537999">
        <w:rPr>
          <w:rFonts w:ascii="Times New Roman" w:eastAsia="Times New Roman" w:hAnsi="Times New Roman" w:cs="Times New Roman"/>
          <w:spacing w:val="-3"/>
          <w:sz w:val="24"/>
          <w:szCs w:val="24"/>
        </w:rPr>
        <w:t xml:space="preserve"> </w:t>
      </w:r>
      <w:r w:rsidRPr="00537999">
        <w:rPr>
          <w:rFonts w:ascii="Times New Roman" w:eastAsia="Times New Roman" w:hAnsi="Times New Roman" w:cs="Times New Roman"/>
          <w:sz w:val="24"/>
          <w:szCs w:val="24"/>
        </w:rPr>
        <w:t>this</w:t>
      </w:r>
      <w:r w:rsidRPr="00537999">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sidRPr="00537999">
        <w:rPr>
          <w:rFonts w:ascii="Times New Roman" w:eastAsia="Times New Roman" w:hAnsi="Times New Roman" w:cs="Times New Roman"/>
          <w:sz w:val="24"/>
          <w:szCs w:val="24"/>
        </w:rPr>
        <w:t>esolution,</w:t>
      </w:r>
      <w:r w:rsidRPr="00537999">
        <w:rPr>
          <w:rFonts w:ascii="Times New Roman" w:eastAsia="Times New Roman" w:hAnsi="Times New Roman" w:cs="Times New Roman"/>
          <w:spacing w:val="-5"/>
          <w:sz w:val="24"/>
          <w:szCs w:val="24"/>
        </w:rPr>
        <w:t xml:space="preserve"> </w:t>
      </w:r>
      <w:r w:rsidRPr="00537999">
        <w:rPr>
          <w:rFonts w:ascii="Times New Roman" w:eastAsia="Times New Roman" w:hAnsi="Times New Roman" w:cs="Times New Roman"/>
          <w:sz w:val="24"/>
          <w:szCs w:val="24"/>
        </w:rPr>
        <w:t>which</w:t>
      </w:r>
      <w:r w:rsidRPr="00537999">
        <w:rPr>
          <w:rFonts w:ascii="Times New Roman" w:eastAsia="Times New Roman" w:hAnsi="Times New Roman" w:cs="Times New Roman"/>
          <w:spacing w:val="-5"/>
          <w:sz w:val="24"/>
          <w:szCs w:val="24"/>
        </w:rPr>
        <w:t xml:space="preserve"> </w:t>
      </w:r>
      <w:r w:rsidRPr="00537999">
        <w:rPr>
          <w:rFonts w:ascii="Times New Roman" w:eastAsia="Times New Roman" w:hAnsi="Times New Roman" w:cs="Times New Roman"/>
          <w:sz w:val="24"/>
          <w:szCs w:val="24"/>
        </w:rPr>
        <w:t>was</w:t>
      </w:r>
      <w:r w:rsidRPr="00537999">
        <w:rPr>
          <w:rFonts w:ascii="Times New Roman" w:eastAsia="Times New Roman" w:hAnsi="Times New Roman" w:cs="Times New Roman"/>
          <w:spacing w:val="-6"/>
          <w:sz w:val="24"/>
          <w:szCs w:val="24"/>
        </w:rPr>
        <w:t xml:space="preserve"> </w:t>
      </w:r>
      <w:r w:rsidRPr="00537999">
        <w:rPr>
          <w:rFonts w:ascii="Times New Roman" w:eastAsia="Times New Roman" w:hAnsi="Times New Roman" w:cs="Times New Roman"/>
          <w:sz w:val="24"/>
          <w:szCs w:val="24"/>
        </w:rPr>
        <w:t>seconded</w:t>
      </w:r>
      <w:r w:rsidRPr="00537999">
        <w:rPr>
          <w:rFonts w:ascii="Times New Roman" w:eastAsia="Times New Roman" w:hAnsi="Times New Roman" w:cs="Times New Roman"/>
          <w:spacing w:val="-5"/>
          <w:sz w:val="24"/>
          <w:szCs w:val="24"/>
        </w:rPr>
        <w:t xml:space="preserve"> </w:t>
      </w:r>
      <w:r w:rsidRPr="00537999">
        <w:rPr>
          <w:rFonts w:ascii="Times New Roman" w:eastAsia="Times New Roman" w:hAnsi="Times New Roman" w:cs="Times New Roman"/>
          <w:sz w:val="24"/>
          <w:szCs w:val="24"/>
        </w:rPr>
        <w:t>by</w:t>
      </w:r>
      <w:r w:rsidRPr="00537999">
        <w:rPr>
          <w:rFonts w:ascii="Times New Roman" w:eastAsia="Times New Roman" w:hAnsi="Times New Roman" w:cs="Times New Roman"/>
          <w:spacing w:val="-3"/>
          <w:sz w:val="24"/>
          <w:szCs w:val="24"/>
        </w:rPr>
        <w:t xml:space="preserve"> Trustee </w:t>
      </w:r>
      <w:r>
        <w:rPr>
          <w:rFonts w:ascii="Times New Roman" w:eastAsia="Times New Roman" w:hAnsi="Times New Roman" w:cs="Times New Roman"/>
          <w:spacing w:val="-3"/>
          <w:sz w:val="24"/>
          <w:szCs w:val="24"/>
        </w:rPr>
        <w:t>Zhynovitch.</w:t>
      </w:r>
    </w:p>
    <w:p w14:paraId="5F34F484" w14:textId="77777777" w:rsidR="002B5915" w:rsidRPr="00CC0C54" w:rsidRDefault="002B5915" w:rsidP="002B5915">
      <w:pPr>
        <w:spacing w:line="240" w:lineRule="auto"/>
        <w:rPr>
          <w:rFonts w:ascii="Times New Roman" w:eastAsia="Times New Roman" w:hAnsi="Times New Roman" w:cs="Times New Roman"/>
          <w:sz w:val="24"/>
          <w:szCs w:val="24"/>
        </w:rPr>
      </w:pPr>
      <w:r w:rsidRPr="00CC0C54">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P</w:t>
      </w:r>
      <w:r w:rsidRPr="00CC0C54">
        <w:rPr>
          <w:rFonts w:ascii="Times New Roman" w:eastAsia="Times New Roman" w:hAnsi="Times New Roman" w:cs="Times New Roman"/>
          <w:sz w:val="24"/>
          <w:szCs w:val="24"/>
        </w:rPr>
        <w:t xml:space="preserve">ackaging </w:t>
      </w:r>
      <w:r>
        <w:rPr>
          <w:rFonts w:ascii="Times New Roman" w:eastAsia="Times New Roman" w:hAnsi="Times New Roman" w:cs="Times New Roman"/>
          <w:sz w:val="24"/>
          <w:szCs w:val="24"/>
        </w:rPr>
        <w:t>waste accounts for</w:t>
      </w:r>
      <w:r w:rsidRPr="00CC0C54">
        <w:rPr>
          <w:rFonts w:ascii="Times New Roman" w:eastAsia="Times New Roman" w:hAnsi="Times New Roman" w:cs="Times New Roman"/>
          <w:sz w:val="24"/>
          <w:szCs w:val="24"/>
        </w:rPr>
        <w:t xml:space="preserve"> approximately 40% of the waste in New York</w:t>
      </w:r>
      <w:r>
        <w:rPr>
          <w:rFonts w:ascii="Times New Roman" w:eastAsia="Times New Roman" w:hAnsi="Times New Roman" w:cs="Times New Roman"/>
          <w:sz w:val="24"/>
          <w:szCs w:val="24"/>
        </w:rPr>
        <w:t xml:space="preserve"> each year; </w:t>
      </w:r>
      <w:r w:rsidRPr="00CC0C54">
        <w:rPr>
          <w:rFonts w:ascii="Times New Roman" w:eastAsia="Times New Roman" w:hAnsi="Times New Roman" w:cs="Times New Roman"/>
          <w:sz w:val="24"/>
          <w:szCs w:val="24"/>
        </w:rPr>
        <w:t>and</w:t>
      </w:r>
    </w:p>
    <w:p w14:paraId="0D95578E" w14:textId="77777777" w:rsidR="002B5915" w:rsidRPr="00CC0C54" w:rsidRDefault="002B5915" w:rsidP="002B5915">
      <w:pPr>
        <w:spacing w:line="240" w:lineRule="auto"/>
        <w:rPr>
          <w:rFonts w:ascii="Times New Roman" w:eastAsia="Times New Roman" w:hAnsi="Times New Roman" w:cs="Times New Roman"/>
          <w:sz w:val="24"/>
          <w:szCs w:val="24"/>
        </w:rPr>
      </w:pPr>
      <w:r w:rsidRPr="00CC0C54">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M</w:t>
      </w:r>
      <w:r w:rsidRPr="00CC0C54">
        <w:rPr>
          <w:rFonts w:ascii="Times New Roman" w:eastAsia="Times New Roman" w:hAnsi="Times New Roman" w:cs="Times New Roman"/>
          <w:sz w:val="24"/>
          <w:szCs w:val="24"/>
        </w:rPr>
        <w:t>anaging waste costs New York taxpayers hundreds of millions of dollars annually</w:t>
      </w:r>
      <w:r>
        <w:rPr>
          <w:rFonts w:ascii="Times New Roman" w:eastAsia="Times New Roman" w:hAnsi="Times New Roman" w:cs="Times New Roman"/>
          <w:sz w:val="24"/>
          <w:szCs w:val="24"/>
        </w:rPr>
        <w:t>;</w:t>
      </w:r>
      <w:r w:rsidRPr="00CC0C54">
        <w:rPr>
          <w:rFonts w:ascii="Times New Roman" w:eastAsia="Times New Roman" w:hAnsi="Times New Roman" w:cs="Times New Roman"/>
          <w:sz w:val="24"/>
          <w:szCs w:val="24"/>
        </w:rPr>
        <w:t xml:space="preserve"> and</w:t>
      </w:r>
    </w:p>
    <w:p w14:paraId="354C8FC5" w14:textId="77777777" w:rsidR="002B5915" w:rsidRPr="00CC0C54" w:rsidRDefault="002B5915" w:rsidP="002B5915">
      <w:pPr>
        <w:spacing w:line="240" w:lineRule="auto"/>
        <w:rPr>
          <w:rFonts w:ascii="Times New Roman" w:eastAsia="Times New Roman" w:hAnsi="Times New Roman" w:cs="Times New Roman"/>
          <w:sz w:val="24"/>
          <w:szCs w:val="24"/>
        </w:rPr>
      </w:pPr>
      <w:r w:rsidRPr="00CC0C54">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P</w:t>
      </w:r>
      <w:r w:rsidRPr="00CC0C54">
        <w:rPr>
          <w:rFonts w:ascii="Times New Roman" w:eastAsia="Times New Roman" w:hAnsi="Times New Roman" w:cs="Times New Roman"/>
          <w:sz w:val="24"/>
          <w:szCs w:val="24"/>
        </w:rPr>
        <w:t xml:space="preserve">lastic </w:t>
      </w:r>
      <w:r>
        <w:rPr>
          <w:rFonts w:ascii="Times New Roman" w:eastAsia="Times New Roman" w:hAnsi="Times New Roman" w:cs="Times New Roman"/>
          <w:sz w:val="24"/>
          <w:szCs w:val="24"/>
        </w:rPr>
        <w:t xml:space="preserve">packaging in particular, </w:t>
      </w:r>
      <w:r w:rsidRPr="00CC0C54">
        <w:rPr>
          <w:rFonts w:ascii="Times New Roman" w:eastAsia="Times New Roman" w:hAnsi="Times New Roman" w:cs="Times New Roman"/>
          <w:sz w:val="24"/>
          <w:szCs w:val="24"/>
        </w:rPr>
        <w:t>causes serious pollution, including litter and use of toxic chemicals</w:t>
      </w:r>
      <w:r>
        <w:rPr>
          <w:rFonts w:ascii="Times New Roman" w:eastAsia="Times New Roman" w:hAnsi="Times New Roman" w:cs="Times New Roman"/>
          <w:sz w:val="24"/>
          <w:szCs w:val="24"/>
        </w:rPr>
        <w:t>;</w:t>
      </w:r>
      <w:r w:rsidRPr="00CC0C54">
        <w:rPr>
          <w:rFonts w:ascii="Times New Roman" w:eastAsia="Times New Roman" w:hAnsi="Times New Roman" w:cs="Times New Roman"/>
          <w:sz w:val="24"/>
          <w:szCs w:val="24"/>
        </w:rPr>
        <w:t xml:space="preserve"> and</w:t>
      </w:r>
    </w:p>
    <w:p w14:paraId="55344059" w14:textId="77777777" w:rsidR="002B5915" w:rsidRPr="00CC0C54" w:rsidRDefault="002B5915" w:rsidP="002B5915">
      <w:pPr>
        <w:spacing w:line="240" w:lineRule="auto"/>
        <w:rPr>
          <w:rFonts w:ascii="Times New Roman" w:eastAsia="Times New Roman" w:hAnsi="Times New Roman" w:cs="Times New Roman"/>
          <w:sz w:val="24"/>
          <w:szCs w:val="24"/>
        </w:rPr>
      </w:pPr>
      <w:r w:rsidRPr="00CC0C54">
        <w:rPr>
          <w:rFonts w:ascii="Times New Roman" w:eastAsia="Times New Roman" w:hAnsi="Times New Roman" w:cs="Times New Roman"/>
          <w:sz w:val="24"/>
          <w:szCs w:val="24"/>
        </w:rPr>
        <w:lastRenderedPageBreak/>
        <w:t xml:space="preserve">WHEREAS, </w:t>
      </w:r>
      <w:r>
        <w:rPr>
          <w:rFonts w:ascii="Times New Roman" w:eastAsia="Times New Roman" w:hAnsi="Times New Roman" w:cs="Times New Roman"/>
          <w:sz w:val="24"/>
          <w:szCs w:val="24"/>
        </w:rPr>
        <w:t>C</w:t>
      </w:r>
      <w:r w:rsidRPr="00CC0C54">
        <w:rPr>
          <w:rFonts w:ascii="Times New Roman" w:eastAsia="Times New Roman" w:hAnsi="Times New Roman" w:cs="Times New Roman"/>
          <w:sz w:val="24"/>
          <w:szCs w:val="24"/>
        </w:rPr>
        <w:t>ompanies that produce packaging should be responsible for the costs of managing packaging waste, not just taxpayers</w:t>
      </w:r>
      <w:r>
        <w:rPr>
          <w:rFonts w:ascii="Times New Roman" w:eastAsia="Times New Roman" w:hAnsi="Times New Roman" w:cs="Times New Roman"/>
          <w:sz w:val="24"/>
          <w:szCs w:val="24"/>
        </w:rPr>
        <w:t xml:space="preserve">; </w:t>
      </w:r>
      <w:r w:rsidRPr="00CC0C54">
        <w:rPr>
          <w:rFonts w:ascii="Times New Roman" w:eastAsia="Times New Roman" w:hAnsi="Times New Roman" w:cs="Times New Roman"/>
          <w:sz w:val="24"/>
          <w:szCs w:val="24"/>
        </w:rPr>
        <w:t>and</w:t>
      </w:r>
    </w:p>
    <w:p w14:paraId="5095709F" w14:textId="77777777" w:rsidR="002B5915" w:rsidRPr="00756CAB" w:rsidRDefault="002B5915" w:rsidP="002B5915">
      <w:pPr>
        <w:spacing w:line="240" w:lineRule="auto"/>
        <w:rPr>
          <w:rFonts w:ascii="Times New Roman" w:eastAsia="Times New Roman" w:hAnsi="Times New Roman" w:cs="Times New Roman"/>
          <w:color w:val="000000" w:themeColor="text1"/>
          <w:sz w:val="24"/>
          <w:szCs w:val="24"/>
        </w:rPr>
      </w:pPr>
      <w:r w:rsidRPr="00CC0C54">
        <w:rPr>
          <w:rFonts w:ascii="Times New Roman" w:eastAsia="Times New Roman" w:hAnsi="Times New Roman" w:cs="Times New Roman"/>
          <w:sz w:val="24"/>
          <w:szCs w:val="24"/>
        </w:rPr>
        <w:t xml:space="preserve">WHEREAS, </w:t>
      </w:r>
      <w:r>
        <w:rPr>
          <w:rFonts w:ascii="Times New Roman" w:eastAsia="Times New Roman" w:hAnsi="Times New Roman" w:cs="Times New Roman"/>
          <w:sz w:val="24"/>
          <w:szCs w:val="24"/>
        </w:rPr>
        <w:t>E</w:t>
      </w:r>
      <w:r w:rsidRPr="00CC0C54">
        <w:rPr>
          <w:rFonts w:ascii="Times New Roman" w:eastAsia="Times New Roman" w:hAnsi="Times New Roman" w:cs="Times New Roman"/>
          <w:sz w:val="24"/>
          <w:szCs w:val="24"/>
        </w:rPr>
        <w:t xml:space="preserve">nacting </w:t>
      </w:r>
      <w:r>
        <w:rPr>
          <w:rFonts w:ascii="Times New Roman" w:eastAsia="Times New Roman" w:hAnsi="Times New Roman" w:cs="Times New Roman"/>
          <w:sz w:val="24"/>
          <w:szCs w:val="24"/>
        </w:rPr>
        <w:t>PRRIA</w:t>
      </w:r>
      <w:r w:rsidRPr="00CC0C54">
        <w:rPr>
          <w:rFonts w:ascii="Times New Roman" w:eastAsia="Times New Roman" w:hAnsi="Times New Roman" w:cs="Times New Roman"/>
          <w:sz w:val="24"/>
          <w:szCs w:val="24"/>
        </w:rPr>
        <w:t xml:space="preserve">, </w:t>
      </w:r>
      <w:r w:rsidRPr="00CC0C54">
        <w:rPr>
          <w:rFonts w:ascii="Times New Roman" w:hAnsi="Times New Roman" w:cs="Times New Roman"/>
          <w:color w:val="111111"/>
          <w:sz w:val="24"/>
          <w:szCs w:val="24"/>
          <w:shd w:val="clear" w:color="auto" w:fill="FFFFFF"/>
        </w:rPr>
        <w:t xml:space="preserve">would require companies with net income over $1 million to reduce packaging, improve recycling and recycling infrastructure, financially support municipal </w:t>
      </w:r>
      <w:r w:rsidRPr="00756CAB">
        <w:rPr>
          <w:rFonts w:ascii="Times New Roman" w:hAnsi="Times New Roman" w:cs="Times New Roman"/>
          <w:color w:val="000000" w:themeColor="text1"/>
          <w:sz w:val="24"/>
          <w:szCs w:val="24"/>
          <w:shd w:val="clear" w:color="auto" w:fill="FFFFFF"/>
        </w:rPr>
        <w:t>recycling programs and reduce toxins in packaging; and</w:t>
      </w:r>
      <w:r w:rsidRPr="00756CAB">
        <w:rPr>
          <w:rStyle w:val="apple-converted-space"/>
          <w:rFonts w:ascii="Times New Roman" w:hAnsi="Times New Roman" w:cs="Times New Roman"/>
          <w:color w:val="000000" w:themeColor="text1"/>
          <w:sz w:val="24"/>
          <w:szCs w:val="24"/>
          <w:shd w:val="clear" w:color="auto" w:fill="FFFFFF"/>
        </w:rPr>
        <w:t> </w:t>
      </w:r>
    </w:p>
    <w:p w14:paraId="1A70D33F" w14:textId="2E6B86C8" w:rsidR="00880B49" w:rsidRPr="001871EE" w:rsidRDefault="002B5915" w:rsidP="002B591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WHEREAS, This legislation would also </w:t>
      </w:r>
      <w:r w:rsidRPr="00756CAB">
        <w:rPr>
          <w:rFonts w:ascii="Times New Roman" w:hAnsi="Times New Roman" w:cs="Times New Roman"/>
          <w:color w:val="000000" w:themeColor="text1"/>
          <w:sz w:val="24"/>
          <w:szCs w:val="24"/>
        </w:rPr>
        <w:t>require companies selling, offering for sale, or distributing packaging materials and products to register with a packaging reduction organization to develop a packaging reduction and recycling plan; and</w:t>
      </w:r>
    </w:p>
    <w:p w14:paraId="117496C5" w14:textId="2DFB3D71" w:rsidR="002B5915" w:rsidRPr="00843DEB" w:rsidRDefault="002B5915" w:rsidP="002B59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WHEREAS, F</w:t>
      </w:r>
      <w:r w:rsidRPr="00CC0C54">
        <w:rPr>
          <w:rFonts w:ascii="Times New Roman" w:eastAsia="Times New Roman" w:hAnsi="Times New Roman" w:cs="Times New Roman"/>
          <w:color w:val="222222"/>
          <w:sz w:val="24"/>
          <w:szCs w:val="24"/>
        </w:rPr>
        <w:t>our states have</w:t>
      </w:r>
      <w:r>
        <w:rPr>
          <w:rFonts w:ascii="Times New Roman" w:eastAsia="Times New Roman" w:hAnsi="Times New Roman" w:cs="Times New Roman"/>
          <w:color w:val="222222"/>
          <w:sz w:val="24"/>
          <w:szCs w:val="24"/>
        </w:rPr>
        <w:t xml:space="preserve"> already</w:t>
      </w:r>
      <w:r w:rsidRPr="00CC0C54">
        <w:rPr>
          <w:rFonts w:ascii="Times New Roman" w:eastAsia="Times New Roman" w:hAnsi="Times New Roman" w:cs="Times New Roman"/>
          <w:color w:val="222222"/>
          <w:sz w:val="24"/>
          <w:szCs w:val="24"/>
        </w:rPr>
        <w:t xml:space="preserve"> implemented similar programs including Maine, Oregon, Colorado and California</w:t>
      </w:r>
      <w:r>
        <w:rPr>
          <w:rFonts w:ascii="Times New Roman" w:eastAsia="Times New Roman" w:hAnsi="Times New Roman" w:cs="Times New Roman"/>
          <w:color w:val="222222"/>
          <w:sz w:val="24"/>
          <w:szCs w:val="24"/>
        </w:rPr>
        <w:t>; and</w:t>
      </w:r>
    </w:p>
    <w:p w14:paraId="5262AF2D" w14:textId="6AF90000" w:rsidR="002B5915" w:rsidRPr="001871EE" w:rsidRDefault="002B5915" w:rsidP="002B5915">
      <w:pPr>
        <w:spacing w:line="240" w:lineRule="auto"/>
        <w:rPr>
          <w:rFonts w:ascii="Times New Roman" w:eastAsia="Times New Roman" w:hAnsi="Times New Roman" w:cs="Times New Roman"/>
          <w:sz w:val="24"/>
          <w:szCs w:val="24"/>
        </w:rPr>
      </w:pPr>
      <w:r w:rsidRPr="00CC0C54">
        <w:rPr>
          <w:rFonts w:ascii="Times New Roman" w:eastAsia="Times New Roman" w:hAnsi="Times New Roman" w:cs="Times New Roman"/>
          <w:sz w:val="24"/>
          <w:szCs w:val="24"/>
        </w:rPr>
        <w:t>NOW</w:t>
      </w:r>
      <w:r>
        <w:rPr>
          <w:rFonts w:ascii="Times New Roman" w:eastAsia="Times New Roman" w:hAnsi="Times New Roman" w:cs="Times New Roman"/>
          <w:sz w:val="24"/>
          <w:szCs w:val="24"/>
        </w:rPr>
        <w:t>,</w:t>
      </w:r>
      <w:r w:rsidRPr="00CC0C54">
        <w:rPr>
          <w:rFonts w:ascii="Times New Roman" w:eastAsia="Times New Roman" w:hAnsi="Times New Roman" w:cs="Times New Roman"/>
          <w:sz w:val="24"/>
          <w:szCs w:val="24"/>
        </w:rPr>
        <w:t xml:space="preserve"> THEREFORE BE IT RESOLVED, </w:t>
      </w:r>
      <w:r>
        <w:rPr>
          <w:rFonts w:ascii="Times New Roman" w:eastAsia="Times New Roman" w:hAnsi="Times New Roman" w:cs="Times New Roman"/>
          <w:sz w:val="24"/>
          <w:szCs w:val="24"/>
        </w:rPr>
        <w:t>T</w:t>
      </w:r>
      <w:r w:rsidRPr="00CC0C54">
        <w:rPr>
          <w:rFonts w:ascii="Times New Roman" w:eastAsia="Times New Roman" w:hAnsi="Times New Roman" w:cs="Times New Roman"/>
          <w:sz w:val="24"/>
          <w:szCs w:val="24"/>
        </w:rPr>
        <w:t xml:space="preserve">hat the Village of Nelsonville urges the New York </w:t>
      </w:r>
      <w:r>
        <w:rPr>
          <w:rFonts w:ascii="Times New Roman" w:eastAsia="Times New Roman" w:hAnsi="Times New Roman" w:cs="Times New Roman"/>
          <w:sz w:val="24"/>
          <w:szCs w:val="24"/>
        </w:rPr>
        <w:t>S</w:t>
      </w:r>
      <w:r w:rsidRPr="00CC0C54">
        <w:rPr>
          <w:rFonts w:ascii="Times New Roman" w:eastAsia="Times New Roman" w:hAnsi="Times New Roman" w:cs="Times New Roman"/>
          <w:sz w:val="24"/>
          <w:szCs w:val="24"/>
        </w:rPr>
        <w:t>tate legislature to pass and Governor Kathy Hochul to sign into law</w:t>
      </w:r>
      <w:r>
        <w:rPr>
          <w:rFonts w:ascii="Times New Roman" w:eastAsia="Times New Roman" w:hAnsi="Times New Roman" w:cs="Times New Roman"/>
          <w:sz w:val="24"/>
          <w:szCs w:val="24"/>
        </w:rPr>
        <w:t>,</w:t>
      </w:r>
      <w:r w:rsidRPr="00CC0C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Pr="00CC0C54">
        <w:rPr>
          <w:rFonts w:ascii="Times New Roman" w:eastAsia="Times New Roman" w:hAnsi="Times New Roman" w:cs="Times New Roman"/>
          <w:sz w:val="24"/>
          <w:szCs w:val="24"/>
        </w:rPr>
        <w:t xml:space="preserve"> Packaging Reduction and Recycling Infrastructure Act, </w:t>
      </w:r>
      <w:r>
        <w:rPr>
          <w:rFonts w:ascii="Times New Roman" w:eastAsia="Times New Roman" w:hAnsi="Times New Roman" w:cs="Times New Roman"/>
          <w:sz w:val="24"/>
          <w:szCs w:val="24"/>
        </w:rPr>
        <w:t>S.</w:t>
      </w:r>
      <w:r w:rsidRPr="00CC0C54">
        <w:rPr>
          <w:rFonts w:ascii="Times New Roman" w:eastAsia="Times New Roman" w:hAnsi="Times New Roman" w:cs="Times New Roman"/>
          <w:sz w:val="24"/>
          <w:szCs w:val="24"/>
        </w:rPr>
        <w:t>1464/A</w:t>
      </w:r>
      <w:r>
        <w:rPr>
          <w:rFonts w:ascii="Times New Roman" w:eastAsia="Times New Roman" w:hAnsi="Times New Roman" w:cs="Times New Roman"/>
          <w:sz w:val="24"/>
          <w:szCs w:val="24"/>
        </w:rPr>
        <w:t>.</w:t>
      </w:r>
      <w:r w:rsidRPr="00CC0C54">
        <w:rPr>
          <w:rFonts w:ascii="Times New Roman" w:eastAsia="Times New Roman" w:hAnsi="Times New Roman" w:cs="Times New Roman"/>
          <w:sz w:val="24"/>
          <w:szCs w:val="24"/>
        </w:rPr>
        <w:t>1749.</w:t>
      </w:r>
    </w:p>
    <w:p w14:paraId="2EE73D78"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The foregoing resolution was voted upon with all members voting as follows:</w:t>
      </w:r>
    </w:p>
    <w:p w14:paraId="782E028D" w14:textId="77777777" w:rsidR="002B5915" w:rsidRPr="00843DEB" w:rsidRDefault="002B5915" w:rsidP="002B5915">
      <w:pPr>
        <w:spacing w:after="0" w:line="240" w:lineRule="auto"/>
        <w:jc w:val="both"/>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ab/>
        <w:t xml:space="preserve"> </w:t>
      </w:r>
    </w:p>
    <w:p w14:paraId="1824D2E3"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Mayor Winward</w:t>
      </w:r>
      <w:r w:rsidRPr="00843DEB">
        <w:rPr>
          <w:rFonts w:ascii="Times New Roman" w:eastAsiaTheme="minorHAnsi" w:hAnsi="Times New Roman" w:cs="Times New Roman"/>
          <w:sz w:val="24"/>
          <w:szCs w:val="24"/>
        </w:rPr>
        <w:tab/>
      </w:r>
      <w:r>
        <w:rPr>
          <w:rFonts w:ascii="Times New Roman" w:eastAsiaTheme="minorHAnsi" w:hAnsi="Times New Roman" w:cs="Times New Roman"/>
          <w:sz w:val="24"/>
          <w:szCs w:val="24"/>
        </w:rPr>
        <w:t>Aye</w:t>
      </w:r>
    </w:p>
    <w:p w14:paraId="57BB0516"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Trustee Anderson</w:t>
      </w:r>
      <w:r w:rsidRPr="00843DEB">
        <w:rPr>
          <w:rFonts w:ascii="Times New Roman" w:eastAsiaTheme="minorHAnsi" w:hAnsi="Times New Roman" w:cs="Times New Roman"/>
          <w:sz w:val="24"/>
          <w:szCs w:val="24"/>
        </w:rPr>
        <w:tab/>
      </w:r>
      <w:r>
        <w:rPr>
          <w:rFonts w:ascii="Times New Roman" w:eastAsiaTheme="minorHAnsi" w:hAnsi="Times New Roman" w:cs="Times New Roman"/>
          <w:sz w:val="24"/>
          <w:szCs w:val="24"/>
        </w:rPr>
        <w:t>Aye</w:t>
      </w:r>
    </w:p>
    <w:p w14:paraId="3CBF06CB"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Trustee Moroney</w:t>
      </w:r>
      <w:r w:rsidRPr="00843DEB">
        <w:rPr>
          <w:rFonts w:ascii="Times New Roman" w:eastAsiaTheme="minorHAnsi" w:hAnsi="Times New Roman" w:cs="Times New Roman"/>
          <w:sz w:val="24"/>
          <w:szCs w:val="24"/>
        </w:rPr>
        <w:tab/>
      </w:r>
      <w:r>
        <w:rPr>
          <w:rFonts w:ascii="Times New Roman" w:eastAsiaTheme="minorHAnsi" w:hAnsi="Times New Roman" w:cs="Times New Roman"/>
          <w:sz w:val="24"/>
          <w:szCs w:val="24"/>
        </w:rPr>
        <w:t>Aye</w:t>
      </w:r>
    </w:p>
    <w:p w14:paraId="07745F82"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Trustee Potts</w:t>
      </w:r>
      <w:r w:rsidRPr="00843DEB">
        <w:rPr>
          <w:rFonts w:ascii="Times New Roman" w:eastAsiaTheme="minorHAnsi" w:hAnsi="Times New Roman" w:cs="Times New Roman"/>
          <w:sz w:val="24"/>
          <w:szCs w:val="24"/>
        </w:rPr>
        <w:tab/>
      </w:r>
      <w:r w:rsidRPr="00843DEB">
        <w:rPr>
          <w:rFonts w:ascii="Times New Roman" w:eastAsiaTheme="minorHAnsi" w:hAnsi="Times New Roman" w:cs="Times New Roman"/>
          <w:sz w:val="24"/>
          <w:szCs w:val="24"/>
        </w:rPr>
        <w:tab/>
      </w:r>
      <w:r>
        <w:rPr>
          <w:rFonts w:ascii="Times New Roman" w:eastAsiaTheme="minorHAnsi" w:hAnsi="Times New Roman" w:cs="Times New Roman"/>
          <w:sz w:val="24"/>
          <w:szCs w:val="24"/>
        </w:rPr>
        <w:t>Absent</w:t>
      </w:r>
    </w:p>
    <w:p w14:paraId="1680B5D4" w14:textId="77777777" w:rsidR="002B5915" w:rsidRPr="00843DEB" w:rsidRDefault="002B5915" w:rsidP="002B5915">
      <w:pPr>
        <w:spacing w:after="0" w:line="240" w:lineRule="auto"/>
        <w:rPr>
          <w:rFonts w:ascii="Times New Roman" w:eastAsiaTheme="minorHAnsi" w:hAnsi="Times New Roman" w:cs="Times New Roman"/>
          <w:sz w:val="24"/>
          <w:szCs w:val="24"/>
        </w:rPr>
      </w:pPr>
      <w:r w:rsidRPr="00843DEB">
        <w:rPr>
          <w:rFonts w:ascii="Times New Roman" w:eastAsiaTheme="minorHAnsi" w:hAnsi="Times New Roman" w:cs="Times New Roman"/>
          <w:sz w:val="24"/>
          <w:szCs w:val="24"/>
        </w:rPr>
        <w:t>Trustee Zhynovitch</w:t>
      </w:r>
      <w:r w:rsidRPr="00843DEB">
        <w:rPr>
          <w:rFonts w:ascii="Times New Roman" w:eastAsiaTheme="minorHAnsi" w:hAnsi="Times New Roman" w:cs="Times New Roman"/>
          <w:sz w:val="24"/>
          <w:szCs w:val="24"/>
        </w:rPr>
        <w:tab/>
      </w:r>
      <w:r>
        <w:rPr>
          <w:rFonts w:ascii="Times New Roman" w:eastAsiaTheme="minorHAnsi" w:hAnsi="Times New Roman" w:cs="Times New Roman"/>
          <w:sz w:val="24"/>
          <w:szCs w:val="24"/>
        </w:rPr>
        <w:t>Aye</w:t>
      </w:r>
    </w:p>
    <w:p w14:paraId="6588090F" w14:textId="77777777" w:rsidR="002B5915" w:rsidRDefault="002B5915" w:rsidP="002B5915">
      <w:pPr>
        <w:widowControl w:val="0"/>
        <w:autoSpaceDE w:val="0"/>
        <w:autoSpaceDN w:val="0"/>
        <w:spacing w:after="0" w:line="240" w:lineRule="auto"/>
        <w:outlineLvl w:val="0"/>
        <w:rPr>
          <w:rFonts w:ascii="Times New Roman" w:eastAsiaTheme="minorHAnsi" w:hAnsi="Times New Roman" w:cs="Times New Roman"/>
          <w:sz w:val="24"/>
          <w:szCs w:val="24"/>
        </w:rPr>
      </w:pPr>
    </w:p>
    <w:p w14:paraId="242F44CE" w14:textId="231E9C42" w:rsidR="002B5915" w:rsidRDefault="002B5915" w:rsidP="005B151D">
      <w:pPr>
        <w:widowControl w:val="0"/>
        <w:autoSpaceDE w:val="0"/>
        <w:autoSpaceDN w:val="0"/>
        <w:spacing w:after="0" w:line="240" w:lineRule="auto"/>
        <w:outlineLvl w:val="0"/>
        <w:rPr>
          <w:rFonts w:ascii="Times New Roman" w:eastAsia="Arial" w:hAnsi="Times New Roman" w:cs="Times New Roman"/>
          <w:b/>
          <w:bCs/>
          <w:sz w:val="24"/>
          <w:szCs w:val="24"/>
        </w:rPr>
      </w:pPr>
      <w:r w:rsidRPr="002B5915">
        <w:rPr>
          <w:rFonts w:ascii="Times New Roman" w:eastAsia="Arial" w:hAnsi="Times New Roman" w:cs="Times New Roman"/>
          <w:b/>
          <w:bCs/>
          <w:sz w:val="24"/>
          <w:szCs w:val="24"/>
        </w:rPr>
        <w:t xml:space="preserve">Old </w:t>
      </w:r>
      <w:r w:rsidRPr="002B5915">
        <w:rPr>
          <w:rFonts w:ascii="Times New Roman" w:eastAsia="Arial" w:hAnsi="Times New Roman" w:cs="Times New Roman"/>
          <w:b/>
          <w:bCs/>
          <w:spacing w:val="-2"/>
          <w:sz w:val="24"/>
          <w:szCs w:val="24"/>
        </w:rPr>
        <w:t>Business</w:t>
      </w:r>
    </w:p>
    <w:p w14:paraId="6086818E" w14:textId="77777777" w:rsidR="005B151D" w:rsidRPr="002B5915" w:rsidRDefault="005B151D" w:rsidP="005B151D">
      <w:pPr>
        <w:widowControl w:val="0"/>
        <w:autoSpaceDE w:val="0"/>
        <w:autoSpaceDN w:val="0"/>
        <w:spacing w:after="0" w:line="240" w:lineRule="auto"/>
        <w:outlineLvl w:val="0"/>
        <w:rPr>
          <w:rFonts w:ascii="Times New Roman" w:eastAsia="Arial" w:hAnsi="Times New Roman" w:cs="Times New Roman"/>
          <w:b/>
          <w:bCs/>
          <w:sz w:val="24"/>
          <w:szCs w:val="24"/>
        </w:rPr>
      </w:pPr>
    </w:p>
    <w:p w14:paraId="446F5C31" w14:textId="77777777" w:rsidR="002B5915" w:rsidRPr="002B5915" w:rsidRDefault="002B5915" w:rsidP="002B5915">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u w:val="single"/>
        </w:rPr>
        <w:t xml:space="preserve">Main Street Crosswalk – Traffic </w:t>
      </w:r>
      <w:r w:rsidRPr="002B5915">
        <w:rPr>
          <w:rFonts w:ascii="Times New Roman" w:eastAsia="Arial" w:hAnsi="Times New Roman" w:cs="Times New Roman"/>
          <w:spacing w:val="-2"/>
          <w:sz w:val="24"/>
          <w:szCs w:val="24"/>
          <w:u w:val="single"/>
        </w:rPr>
        <w:t>Study</w:t>
      </w:r>
    </w:p>
    <w:p w14:paraId="061C99C4" w14:textId="44D44D1B" w:rsidR="002B5915" w:rsidRDefault="002B5915" w:rsidP="005B151D">
      <w:pPr>
        <w:widowControl w:val="0"/>
        <w:autoSpaceDE w:val="0"/>
        <w:autoSpaceDN w:val="0"/>
        <w:spacing w:before="120"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rPr>
        <w:t>Mayor Winward presented a proposal from Colliers Engineering for a traffic study required</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by</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NYSDOT</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as</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condition</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of</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approving</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mid-block</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crosswalk</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on</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Main</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Street. The study, recommended by the Village’s engineers, would include collection of traffic volume,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speed,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vehicular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class,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and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pedestrian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data</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over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a</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twelve-hour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weekday</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period (6:30 a.m. to 6:30 p.m.) and a Saturday period, followed by an assessment of whether thresholds</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are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met</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to</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warrant</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crosswalk</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installation.</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proposal</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was</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reduced</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from</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 xml:space="preserve">an earlier estimate to $3,400. Mayor Winward noted the cost may be reimbursable through grant funding being pursued through Assemblymember Levenberg’s </w:t>
      </w:r>
      <w:r w:rsidR="005B151D" w:rsidRPr="002B5915">
        <w:rPr>
          <w:rFonts w:ascii="Times New Roman" w:eastAsia="Arial" w:hAnsi="Times New Roman" w:cs="Times New Roman"/>
          <w:sz w:val="24"/>
          <w:szCs w:val="24"/>
        </w:rPr>
        <w:t>office or</w:t>
      </w:r>
      <w:r w:rsidRPr="002B5915">
        <w:rPr>
          <w:rFonts w:ascii="Times New Roman" w:eastAsia="Arial" w:hAnsi="Times New Roman" w:cs="Times New Roman"/>
          <w:sz w:val="24"/>
          <w:szCs w:val="24"/>
        </w:rPr>
        <w:t xml:space="preserve"> alternatively covered by the Village’s sales tax sharing fund.</w:t>
      </w:r>
    </w:p>
    <w:p w14:paraId="25886B1D" w14:textId="77777777" w:rsidR="005B151D" w:rsidRPr="002B5915" w:rsidRDefault="005B151D" w:rsidP="005B151D">
      <w:pPr>
        <w:widowControl w:val="0"/>
        <w:autoSpaceDE w:val="0"/>
        <w:autoSpaceDN w:val="0"/>
        <w:spacing w:before="120" w:after="0" w:line="240" w:lineRule="auto"/>
        <w:rPr>
          <w:rFonts w:ascii="Times New Roman" w:eastAsia="Arial" w:hAnsi="Times New Roman" w:cs="Times New Roman"/>
          <w:sz w:val="24"/>
          <w:szCs w:val="24"/>
        </w:rPr>
      </w:pPr>
    </w:p>
    <w:p w14:paraId="12439673" w14:textId="77777777" w:rsidR="002B5915" w:rsidRPr="002B5915" w:rsidRDefault="002B5915" w:rsidP="002B5915">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rPr>
        <w:t xml:space="preserve">MOTION: Approve the traffic study proposal from Colliers Engineering in the amount </w:t>
      </w:r>
      <w:r w:rsidRPr="002B5915">
        <w:rPr>
          <w:rFonts w:ascii="Times New Roman" w:eastAsia="Arial" w:hAnsi="Times New Roman" w:cs="Times New Roman"/>
          <w:spacing w:val="-5"/>
          <w:sz w:val="24"/>
          <w:szCs w:val="24"/>
        </w:rPr>
        <w:t>of</w:t>
      </w:r>
    </w:p>
    <w:p w14:paraId="3C255EBF" w14:textId="77777777" w:rsidR="002B5915" w:rsidRDefault="002B5915" w:rsidP="002B5915">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pacing w:val="-2"/>
          <w:sz w:val="24"/>
          <w:szCs w:val="24"/>
        </w:rPr>
        <w:t>$3,400.</w:t>
      </w:r>
    </w:p>
    <w:p w14:paraId="100D85F3" w14:textId="77467693" w:rsidR="002B5915" w:rsidRDefault="002B5915" w:rsidP="002B5915">
      <w:pPr>
        <w:widowControl w:val="0"/>
        <w:autoSpaceDE w:val="0"/>
        <w:autoSpaceDN w:val="0"/>
        <w:spacing w:after="0" w:line="240" w:lineRule="auto"/>
        <w:rPr>
          <w:rFonts w:ascii="Times New Roman" w:eastAsia="Arial" w:hAnsi="Times New Roman" w:cs="Times New Roman"/>
          <w:spacing w:val="33"/>
          <w:sz w:val="24"/>
          <w:szCs w:val="24"/>
        </w:rPr>
      </w:pPr>
      <w:r w:rsidRPr="002B5915">
        <w:rPr>
          <w:rFonts w:ascii="Times New Roman" w:eastAsia="Arial" w:hAnsi="Times New Roman" w:cs="Times New Roman"/>
          <w:sz w:val="24"/>
          <w:szCs w:val="24"/>
        </w:rPr>
        <w:t>Moved by: Mayor Winward</w:t>
      </w:r>
      <w:r w:rsidRPr="002B5915">
        <w:rPr>
          <w:rFonts w:ascii="Times New Roman" w:eastAsia="Arial" w:hAnsi="Times New Roman" w:cs="Times New Roman"/>
          <w:spacing w:val="33"/>
          <w:sz w:val="24"/>
          <w:szCs w:val="24"/>
        </w:rPr>
        <w:t xml:space="preserve">  </w:t>
      </w:r>
    </w:p>
    <w:p w14:paraId="1599B0C0" w14:textId="653FD558" w:rsidR="002B5915" w:rsidRDefault="002B5915" w:rsidP="002B5915">
      <w:pPr>
        <w:widowControl w:val="0"/>
        <w:autoSpaceDE w:val="0"/>
        <w:autoSpaceDN w:val="0"/>
        <w:spacing w:after="0" w:line="240" w:lineRule="auto"/>
        <w:rPr>
          <w:rFonts w:ascii="Times New Roman" w:eastAsia="Arial" w:hAnsi="Times New Roman" w:cs="Times New Roman"/>
          <w:spacing w:val="33"/>
          <w:sz w:val="24"/>
          <w:szCs w:val="24"/>
        </w:rPr>
      </w:pPr>
      <w:r w:rsidRPr="002B5915">
        <w:rPr>
          <w:rFonts w:ascii="Times New Roman" w:eastAsia="Arial" w:hAnsi="Times New Roman" w:cs="Times New Roman"/>
          <w:sz w:val="24"/>
          <w:szCs w:val="24"/>
        </w:rPr>
        <w:t xml:space="preserve">Seconded by: </w:t>
      </w:r>
      <w:r>
        <w:rPr>
          <w:rFonts w:ascii="Times New Roman" w:eastAsia="Arial" w:hAnsi="Times New Roman" w:cs="Times New Roman"/>
          <w:sz w:val="24"/>
          <w:szCs w:val="24"/>
        </w:rPr>
        <w:t>Trustee Moroney</w:t>
      </w:r>
    </w:p>
    <w:p w14:paraId="0D4D87A4" w14:textId="3ECA0BEB" w:rsidR="002B5915" w:rsidRPr="002B5915" w:rsidRDefault="002B5915" w:rsidP="002B5915">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rPr>
        <w:t>Vote:</w:t>
      </w:r>
      <w:r w:rsidRPr="002B5915">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Four in favor, one absent</w:t>
      </w:r>
    </w:p>
    <w:p w14:paraId="7259635C" w14:textId="77777777" w:rsidR="002B5915" w:rsidRPr="002B5915" w:rsidRDefault="002B5915" w:rsidP="002B5915">
      <w:pPr>
        <w:widowControl w:val="0"/>
        <w:autoSpaceDE w:val="0"/>
        <w:autoSpaceDN w:val="0"/>
        <w:spacing w:before="134" w:after="0" w:line="240" w:lineRule="auto"/>
        <w:rPr>
          <w:rFonts w:ascii="Times New Roman" w:eastAsia="Arial" w:hAnsi="Times New Roman" w:cs="Times New Roman"/>
          <w:sz w:val="24"/>
          <w:szCs w:val="24"/>
        </w:rPr>
      </w:pPr>
    </w:p>
    <w:p w14:paraId="6A45B6E2" w14:textId="77777777" w:rsidR="002B5915" w:rsidRPr="002B5915" w:rsidRDefault="002B5915" w:rsidP="002B5915">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u w:val="single"/>
        </w:rPr>
        <w:t xml:space="preserve">Comprehensive Plan Grant – </w:t>
      </w:r>
      <w:r w:rsidRPr="002B5915">
        <w:rPr>
          <w:rFonts w:ascii="Times New Roman" w:eastAsia="Arial" w:hAnsi="Times New Roman" w:cs="Times New Roman"/>
          <w:spacing w:val="-2"/>
          <w:sz w:val="24"/>
          <w:szCs w:val="24"/>
          <w:u w:val="single"/>
        </w:rPr>
        <w:t>Resubmission</w:t>
      </w:r>
    </w:p>
    <w:p w14:paraId="42260237" w14:textId="6E1E6C69" w:rsidR="001871EE" w:rsidRDefault="002B5915" w:rsidP="001871EE">
      <w:pPr>
        <w:widowControl w:val="0"/>
        <w:autoSpaceDE w:val="0"/>
        <w:autoSpaceDN w:val="0"/>
        <w:spacing w:before="120"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rPr>
        <w:lastRenderedPageBreak/>
        <w:t>Mayor Winward provided an update on the Village’s Comprehensive Plan Grant application to the New York State Department of State. Following a debrief with DOS after the first round was not awarded, MRB Group and the Mayor met with DOS staff who indicated the application was strong but recommended increasing the funding request to the $150,000 maximum and expanding the project scope. A ten percent municipal</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match</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of</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$15,000</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would</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be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required,</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which</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could</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be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drawn</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from</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sales</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 xml:space="preserve">tax sharing fund. MRB Group’s fee for resubmission is $3,000. A decision on the resubmission is anticipated in approximately July. No questions were raised by the </w:t>
      </w:r>
      <w:r w:rsidRPr="002B5915">
        <w:rPr>
          <w:rFonts w:ascii="Times New Roman" w:eastAsia="Arial" w:hAnsi="Times New Roman" w:cs="Times New Roman"/>
          <w:spacing w:val="-2"/>
          <w:sz w:val="24"/>
          <w:szCs w:val="24"/>
        </w:rPr>
        <w:t>Board.</w:t>
      </w:r>
    </w:p>
    <w:p w14:paraId="0FB3E0EC" w14:textId="77777777" w:rsidR="001871EE" w:rsidRDefault="001871EE" w:rsidP="002B5915">
      <w:pPr>
        <w:widowControl w:val="0"/>
        <w:autoSpaceDE w:val="0"/>
        <w:autoSpaceDN w:val="0"/>
        <w:spacing w:after="0" w:line="240" w:lineRule="auto"/>
        <w:ind w:right="114"/>
        <w:rPr>
          <w:rFonts w:ascii="Times New Roman" w:eastAsia="Arial" w:hAnsi="Times New Roman" w:cs="Times New Roman"/>
          <w:sz w:val="24"/>
          <w:szCs w:val="24"/>
        </w:rPr>
      </w:pPr>
    </w:p>
    <w:p w14:paraId="0E64B1B9" w14:textId="02C87B2E" w:rsidR="00880B49" w:rsidRDefault="002B5915" w:rsidP="001871EE">
      <w:pPr>
        <w:widowControl w:val="0"/>
        <w:autoSpaceDE w:val="0"/>
        <w:autoSpaceDN w:val="0"/>
        <w:spacing w:after="0"/>
        <w:ind w:right="114"/>
        <w:rPr>
          <w:rFonts w:ascii="Times New Roman" w:eastAsia="Arial" w:hAnsi="Times New Roman" w:cs="Times New Roman"/>
          <w:sz w:val="24"/>
          <w:szCs w:val="24"/>
        </w:rPr>
      </w:pPr>
      <w:r w:rsidRPr="002B5915">
        <w:rPr>
          <w:rFonts w:ascii="Times New Roman" w:eastAsia="Arial" w:hAnsi="Times New Roman" w:cs="Times New Roman"/>
          <w:sz w:val="24"/>
          <w:szCs w:val="24"/>
        </w:rPr>
        <w:t>MOTION: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Approve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proposal</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from</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MRB</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Group</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resubmission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of</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 Comprehensive Plan Grant application in the amount of $3,000.</w:t>
      </w:r>
    </w:p>
    <w:p w14:paraId="4706AF04" w14:textId="08465CD9" w:rsidR="005B151D" w:rsidRDefault="002B5915" w:rsidP="005B151D">
      <w:pPr>
        <w:widowControl w:val="0"/>
        <w:autoSpaceDE w:val="0"/>
        <w:autoSpaceDN w:val="0"/>
        <w:spacing w:after="0"/>
        <w:rPr>
          <w:rFonts w:ascii="Times New Roman" w:eastAsia="Arial" w:hAnsi="Times New Roman" w:cs="Times New Roman"/>
          <w:spacing w:val="33"/>
          <w:sz w:val="24"/>
          <w:szCs w:val="24"/>
        </w:rPr>
      </w:pPr>
      <w:r w:rsidRPr="002B5915">
        <w:rPr>
          <w:rFonts w:ascii="Times New Roman" w:eastAsia="Arial" w:hAnsi="Times New Roman" w:cs="Times New Roman"/>
          <w:sz w:val="24"/>
          <w:szCs w:val="24"/>
        </w:rPr>
        <w:t xml:space="preserve">Moved by: </w:t>
      </w:r>
      <w:r w:rsidR="005B151D">
        <w:rPr>
          <w:rFonts w:ascii="Times New Roman" w:eastAsia="Arial" w:hAnsi="Times New Roman" w:cs="Times New Roman"/>
          <w:sz w:val="24"/>
          <w:szCs w:val="24"/>
        </w:rPr>
        <w:t>Trustee Moroney</w:t>
      </w:r>
    </w:p>
    <w:p w14:paraId="30E70F49" w14:textId="6C06FCE8" w:rsidR="005B151D" w:rsidRDefault="002B5915" w:rsidP="005B151D">
      <w:pPr>
        <w:widowControl w:val="0"/>
        <w:autoSpaceDE w:val="0"/>
        <w:autoSpaceDN w:val="0"/>
        <w:spacing w:after="0"/>
        <w:rPr>
          <w:rFonts w:ascii="Times New Roman" w:eastAsia="Arial" w:hAnsi="Times New Roman" w:cs="Times New Roman"/>
          <w:spacing w:val="33"/>
          <w:sz w:val="24"/>
          <w:szCs w:val="24"/>
        </w:rPr>
      </w:pPr>
      <w:r w:rsidRPr="002B5915">
        <w:rPr>
          <w:rFonts w:ascii="Times New Roman" w:eastAsia="Arial" w:hAnsi="Times New Roman" w:cs="Times New Roman"/>
          <w:sz w:val="24"/>
          <w:szCs w:val="24"/>
        </w:rPr>
        <w:t xml:space="preserve">Seconded by: </w:t>
      </w:r>
      <w:r w:rsidR="005B151D">
        <w:rPr>
          <w:rFonts w:ascii="Times New Roman" w:eastAsia="Arial" w:hAnsi="Times New Roman" w:cs="Times New Roman"/>
          <w:sz w:val="24"/>
          <w:szCs w:val="24"/>
        </w:rPr>
        <w:t>Trustee Anderson</w:t>
      </w:r>
    </w:p>
    <w:p w14:paraId="7A45176B" w14:textId="602A4516" w:rsidR="005B151D" w:rsidRPr="001871EE" w:rsidRDefault="002B5915" w:rsidP="001871EE">
      <w:pPr>
        <w:widowControl w:val="0"/>
        <w:autoSpaceDE w:val="0"/>
        <w:autoSpaceDN w:val="0"/>
        <w:spacing w:after="0"/>
        <w:rPr>
          <w:rFonts w:ascii="Times New Roman" w:eastAsia="Arial" w:hAnsi="Times New Roman" w:cs="Times New Roman"/>
          <w:sz w:val="24"/>
          <w:szCs w:val="24"/>
        </w:rPr>
      </w:pPr>
      <w:r w:rsidRPr="002B5915">
        <w:rPr>
          <w:rFonts w:ascii="Times New Roman" w:eastAsia="Arial" w:hAnsi="Times New Roman" w:cs="Times New Roman"/>
          <w:sz w:val="24"/>
          <w:szCs w:val="24"/>
        </w:rPr>
        <w:t>Vote:</w:t>
      </w:r>
      <w:r w:rsidRPr="002B5915">
        <w:rPr>
          <w:rFonts w:ascii="Times New Roman" w:eastAsia="Arial" w:hAnsi="Times New Roman" w:cs="Times New Roman"/>
          <w:spacing w:val="1"/>
          <w:sz w:val="24"/>
          <w:szCs w:val="24"/>
        </w:rPr>
        <w:t xml:space="preserve"> </w:t>
      </w:r>
      <w:r w:rsidR="005B151D">
        <w:rPr>
          <w:rFonts w:ascii="Times New Roman" w:eastAsia="Arial" w:hAnsi="Times New Roman" w:cs="Times New Roman"/>
          <w:spacing w:val="-2"/>
          <w:sz w:val="24"/>
          <w:szCs w:val="24"/>
        </w:rPr>
        <w:t>Four in favor, one absent</w:t>
      </w:r>
    </w:p>
    <w:p w14:paraId="6F2B8FF8" w14:textId="77777777" w:rsidR="005B151D" w:rsidRDefault="005B151D" w:rsidP="002B5915">
      <w:pPr>
        <w:widowControl w:val="0"/>
        <w:autoSpaceDE w:val="0"/>
        <w:autoSpaceDN w:val="0"/>
        <w:spacing w:after="0" w:line="240" w:lineRule="auto"/>
        <w:rPr>
          <w:rFonts w:ascii="Arial" w:eastAsia="Arial" w:hAnsi="Arial" w:cs="Arial"/>
          <w:sz w:val="24"/>
          <w:szCs w:val="24"/>
          <w:u w:val="single"/>
        </w:rPr>
      </w:pPr>
    </w:p>
    <w:p w14:paraId="14274684" w14:textId="0706ECAB" w:rsidR="002B5915" w:rsidRPr="002B5915" w:rsidRDefault="005B151D" w:rsidP="002B5915">
      <w:pPr>
        <w:widowControl w:val="0"/>
        <w:autoSpaceDE w:val="0"/>
        <w:autoSpaceDN w:val="0"/>
        <w:spacing w:after="0" w:line="240" w:lineRule="auto"/>
        <w:rPr>
          <w:rFonts w:ascii="Times New Roman" w:eastAsia="Arial" w:hAnsi="Times New Roman" w:cs="Times New Roman"/>
          <w:sz w:val="24"/>
          <w:szCs w:val="24"/>
        </w:rPr>
      </w:pPr>
      <w:r w:rsidRPr="005B151D">
        <w:rPr>
          <w:rFonts w:ascii="Times New Roman" w:eastAsia="Arial" w:hAnsi="Times New Roman" w:cs="Times New Roman"/>
          <w:sz w:val="24"/>
          <w:szCs w:val="24"/>
          <w:u w:val="single"/>
        </w:rPr>
        <w:t>T</w:t>
      </w:r>
      <w:r w:rsidR="002B5915" w:rsidRPr="002B5915">
        <w:rPr>
          <w:rFonts w:ascii="Times New Roman" w:eastAsia="Arial" w:hAnsi="Times New Roman" w:cs="Times New Roman"/>
          <w:sz w:val="24"/>
          <w:szCs w:val="24"/>
          <w:u w:val="single"/>
        </w:rPr>
        <w:t>entative Budget for Fiscal Year 2026–</w:t>
      </w:r>
      <w:r w:rsidR="002B5915" w:rsidRPr="002B5915">
        <w:rPr>
          <w:rFonts w:ascii="Times New Roman" w:eastAsia="Arial" w:hAnsi="Times New Roman" w:cs="Times New Roman"/>
          <w:spacing w:val="-4"/>
          <w:sz w:val="24"/>
          <w:szCs w:val="24"/>
          <w:u w:val="single"/>
        </w:rPr>
        <w:t>2027</w:t>
      </w:r>
    </w:p>
    <w:p w14:paraId="6E677131" w14:textId="70B15DD4" w:rsidR="002B5915" w:rsidRPr="005B151D" w:rsidRDefault="002B5915" w:rsidP="005B151D">
      <w:pPr>
        <w:widowControl w:val="0"/>
        <w:autoSpaceDE w:val="0"/>
        <w:autoSpaceDN w:val="0"/>
        <w:spacing w:before="120" w:after="0" w:line="240" w:lineRule="auto"/>
        <w:ind w:right="114"/>
        <w:rPr>
          <w:rFonts w:ascii="Times New Roman" w:eastAsia="Arial" w:hAnsi="Times New Roman" w:cs="Times New Roman"/>
          <w:sz w:val="24"/>
          <w:szCs w:val="24"/>
        </w:rPr>
      </w:pPr>
      <w:r w:rsidRPr="002B5915">
        <w:rPr>
          <w:rFonts w:ascii="Times New Roman" w:eastAsia="Arial" w:hAnsi="Times New Roman" w:cs="Times New Roman"/>
          <w:sz w:val="24"/>
          <w:szCs w:val="24"/>
        </w:rPr>
        <w:t>Mayor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Winward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presented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tentative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budget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upcoming</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fiscal</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year.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Key</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 xml:space="preserve">points </w:t>
      </w:r>
      <w:r w:rsidRPr="002B5915">
        <w:rPr>
          <w:rFonts w:ascii="Times New Roman" w:eastAsia="Arial" w:hAnsi="Times New Roman" w:cs="Times New Roman"/>
          <w:spacing w:val="-2"/>
          <w:sz w:val="24"/>
          <w:szCs w:val="24"/>
        </w:rPr>
        <w:t>included:</w:t>
      </w:r>
    </w:p>
    <w:p w14:paraId="4F7F7337" w14:textId="2031FC78" w:rsidR="005B151D" w:rsidRDefault="005B151D" w:rsidP="001871EE">
      <w:pPr>
        <w:widowControl w:val="0"/>
        <w:autoSpaceDE w:val="0"/>
        <w:autoSpaceDN w:val="0"/>
        <w:spacing w:before="80" w:after="0" w:line="240" w:lineRule="auto"/>
        <w:ind w:right="54"/>
        <w:rPr>
          <w:rFonts w:ascii="Times New Roman" w:eastAsia="Arial" w:hAnsi="Times New Roman" w:cs="Times New Roman"/>
          <w:sz w:val="24"/>
          <w:szCs w:val="24"/>
        </w:rPr>
      </w:pPr>
      <w:r w:rsidRPr="002B5915">
        <w:rPr>
          <w:rFonts w:ascii="Times New Roman" w:eastAsia="Arial" w:hAnsi="Times New Roman" w:cs="Times New Roman"/>
          <w:sz w:val="24"/>
          <w:szCs w:val="24"/>
        </w:rPr>
        <w:t>A</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three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percent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cost-of-living</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adjustment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is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recommended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Clerk</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and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Court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Clerk salary lines. The Deputy Clerk’s budgeted salary reflects a revised estimate of hours, with a $0.50 per hour rate increase. Legal fees are proposed at $20,000 with an additional</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$5,000</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contingency.</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Street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maintenance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reflects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transition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to</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Town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of Philipstown for highway and snow removal services, consolidating costs previously spread across multiple lines. Snow removal is budgeted at $17,000 based on the current year’s experience. Insurance is projected to increase approximately thirteen percent due to the Village’s claims lookback period. Fire protection reflects a five percent increase per the Cold Spring Fire Department contract, and hydrant charges have increased significantly in connection with Cold Spring’s dam infrastructure costs. The refuse removal contract with Royal enters its final year at $78,000. Total proposed appropriations are $391,779, representing a 3.2% increase over the adopted budget.</w:t>
      </w:r>
    </w:p>
    <w:p w14:paraId="39F7BF7B" w14:textId="77777777" w:rsidR="001871EE" w:rsidRPr="002B5915" w:rsidRDefault="001871EE" w:rsidP="001871EE">
      <w:pPr>
        <w:widowControl w:val="0"/>
        <w:autoSpaceDE w:val="0"/>
        <w:autoSpaceDN w:val="0"/>
        <w:spacing w:before="80" w:after="0" w:line="240" w:lineRule="auto"/>
        <w:ind w:right="54"/>
        <w:rPr>
          <w:rFonts w:ascii="Times New Roman" w:eastAsia="Arial" w:hAnsi="Times New Roman" w:cs="Times New Roman"/>
          <w:sz w:val="24"/>
          <w:szCs w:val="24"/>
        </w:rPr>
      </w:pPr>
    </w:p>
    <w:p w14:paraId="6773E8EF" w14:textId="77777777" w:rsidR="005B151D" w:rsidRPr="002B5915" w:rsidRDefault="005B151D" w:rsidP="005B151D">
      <w:pPr>
        <w:widowControl w:val="0"/>
        <w:autoSpaceDE w:val="0"/>
        <w:autoSpaceDN w:val="0"/>
        <w:spacing w:after="0" w:line="240" w:lineRule="auto"/>
        <w:ind w:right="138"/>
        <w:rPr>
          <w:rFonts w:ascii="Times New Roman" w:eastAsia="Arial" w:hAnsi="Times New Roman" w:cs="Times New Roman"/>
          <w:sz w:val="24"/>
          <w:szCs w:val="24"/>
        </w:rPr>
      </w:pPr>
      <w:r w:rsidRPr="002B5915">
        <w:rPr>
          <w:rFonts w:ascii="Times New Roman" w:eastAsia="Arial" w:hAnsi="Times New Roman" w:cs="Times New Roman"/>
          <w:sz w:val="24"/>
          <w:szCs w:val="24"/>
        </w:rPr>
        <w:t>On</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revenue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side,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property</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taxes</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are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recommended</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at</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minimum</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increase</w:t>
      </w:r>
      <w:r w:rsidRPr="002B5915">
        <w:rPr>
          <w:rFonts w:ascii="Times New Roman" w:eastAsia="Arial" w:hAnsi="Times New Roman" w:cs="Times New Roman"/>
          <w:spacing w:val="-1"/>
          <w:sz w:val="24"/>
          <w:szCs w:val="24"/>
        </w:rPr>
        <w:t xml:space="preserve"> </w:t>
      </w:r>
      <w:r w:rsidRPr="002B5915">
        <w:rPr>
          <w:rFonts w:ascii="Times New Roman" w:eastAsia="Arial" w:hAnsi="Times New Roman" w:cs="Times New Roman"/>
          <w:sz w:val="24"/>
          <w:szCs w:val="24"/>
        </w:rPr>
        <w:t>within the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tax</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cap,</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totaling</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$336,963,</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3.14%</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increase.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Village’s</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annual</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county</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sales</w:t>
      </w:r>
      <w:r w:rsidRPr="002B5915">
        <w:rPr>
          <w:rFonts w:ascii="Times New Roman" w:eastAsia="Arial" w:hAnsi="Times New Roman" w:cs="Times New Roman"/>
          <w:spacing w:val="-3"/>
          <w:sz w:val="24"/>
          <w:szCs w:val="24"/>
        </w:rPr>
        <w:t xml:space="preserve"> </w:t>
      </w:r>
      <w:r w:rsidRPr="002B5915">
        <w:rPr>
          <w:rFonts w:ascii="Times New Roman" w:eastAsia="Arial" w:hAnsi="Times New Roman" w:cs="Times New Roman"/>
          <w:sz w:val="24"/>
          <w:szCs w:val="24"/>
        </w:rPr>
        <w:t>tax sharing allocation of $50,000 is accounted for separately and designated for infrastructure-related expenditures only. Total projected revenues, including the earmarked $50,000, are $446,106, resulting in a projected surplus of approximately</w:t>
      </w:r>
    </w:p>
    <w:p w14:paraId="64BBFE80" w14:textId="77777777" w:rsidR="005B151D" w:rsidRPr="002B5915" w:rsidRDefault="005B151D" w:rsidP="005B151D">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pacing w:val="-2"/>
          <w:sz w:val="24"/>
          <w:szCs w:val="24"/>
        </w:rPr>
        <w:t>$4,000.</w:t>
      </w:r>
    </w:p>
    <w:p w14:paraId="1B1F6100" w14:textId="77777777" w:rsidR="005B151D" w:rsidRPr="002B5915" w:rsidRDefault="005B151D" w:rsidP="005B151D">
      <w:pPr>
        <w:widowControl w:val="0"/>
        <w:autoSpaceDE w:val="0"/>
        <w:autoSpaceDN w:val="0"/>
        <w:spacing w:before="134" w:after="0" w:line="240" w:lineRule="auto"/>
        <w:rPr>
          <w:rFonts w:ascii="Times New Roman" w:eastAsia="Arial" w:hAnsi="Times New Roman" w:cs="Times New Roman"/>
          <w:sz w:val="24"/>
          <w:szCs w:val="24"/>
        </w:rPr>
      </w:pPr>
    </w:p>
    <w:p w14:paraId="52626F56" w14:textId="5CE87931" w:rsidR="005B151D" w:rsidRDefault="005B151D" w:rsidP="005B151D">
      <w:pPr>
        <w:widowControl w:val="0"/>
        <w:autoSpaceDE w:val="0"/>
        <w:autoSpaceDN w:val="0"/>
        <w:spacing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 xml:space="preserve">MOTION: Approve the tentative budget for fiscal year 2026–2027. Moved by: </w:t>
      </w:r>
      <w:r>
        <w:rPr>
          <w:rFonts w:ascii="Times New Roman" w:eastAsia="Arial" w:hAnsi="Times New Roman" w:cs="Times New Roman"/>
          <w:sz w:val="24"/>
          <w:szCs w:val="24"/>
        </w:rPr>
        <w:t>Trustee Anderson</w:t>
      </w:r>
    </w:p>
    <w:p w14:paraId="758EF74C" w14:textId="5D7E400A" w:rsidR="005B151D" w:rsidRDefault="005B151D" w:rsidP="005B151D">
      <w:pPr>
        <w:widowControl w:val="0"/>
        <w:autoSpaceDE w:val="0"/>
        <w:autoSpaceDN w:val="0"/>
        <w:spacing w:after="0"/>
        <w:ind w:right="2323"/>
        <w:rPr>
          <w:rFonts w:ascii="Times New Roman" w:eastAsia="Arial" w:hAnsi="Times New Roman" w:cs="Times New Roman"/>
          <w:spacing w:val="33"/>
          <w:sz w:val="24"/>
          <w:szCs w:val="24"/>
        </w:rPr>
      </w:pPr>
      <w:r w:rsidRPr="002B5915">
        <w:rPr>
          <w:rFonts w:ascii="Times New Roman" w:eastAsia="Arial" w:hAnsi="Times New Roman" w:cs="Times New Roman"/>
          <w:sz w:val="24"/>
          <w:szCs w:val="24"/>
        </w:rPr>
        <w:t>Seconded by:</w:t>
      </w:r>
      <w:r>
        <w:rPr>
          <w:rFonts w:ascii="Times New Roman" w:eastAsia="Arial" w:hAnsi="Times New Roman" w:cs="Times New Roman"/>
          <w:sz w:val="24"/>
          <w:szCs w:val="24"/>
        </w:rPr>
        <w:t xml:space="preserve"> Trustee Moroney</w:t>
      </w:r>
      <w:r w:rsidRPr="002B5915">
        <w:rPr>
          <w:rFonts w:ascii="Times New Roman" w:eastAsia="Arial" w:hAnsi="Times New Roman" w:cs="Times New Roman"/>
          <w:spacing w:val="33"/>
          <w:sz w:val="24"/>
          <w:szCs w:val="24"/>
        </w:rPr>
        <w:t xml:space="preserve"> </w:t>
      </w:r>
    </w:p>
    <w:p w14:paraId="1DD8F114" w14:textId="25A97604" w:rsidR="005B151D" w:rsidRPr="002B5915" w:rsidRDefault="005B151D" w:rsidP="005B151D">
      <w:pPr>
        <w:widowControl w:val="0"/>
        <w:autoSpaceDE w:val="0"/>
        <w:autoSpaceDN w:val="0"/>
        <w:spacing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Vote:</w:t>
      </w:r>
      <w:r w:rsidRPr="002B5915">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Four in favor, one absent</w:t>
      </w:r>
    </w:p>
    <w:p w14:paraId="26A548F6" w14:textId="77777777" w:rsidR="005B151D" w:rsidRPr="002B5915" w:rsidRDefault="005B151D" w:rsidP="005B151D">
      <w:pPr>
        <w:widowControl w:val="0"/>
        <w:autoSpaceDE w:val="0"/>
        <w:autoSpaceDN w:val="0"/>
        <w:spacing w:before="16" w:after="0" w:line="240" w:lineRule="auto"/>
        <w:rPr>
          <w:rFonts w:ascii="Times New Roman" w:eastAsia="Arial" w:hAnsi="Times New Roman" w:cs="Times New Roman"/>
          <w:sz w:val="24"/>
          <w:szCs w:val="24"/>
        </w:rPr>
      </w:pPr>
    </w:p>
    <w:p w14:paraId="2DECBDCA" w14:textId="77777777" w:rsidR="005B151D" w:rsidRPr="002B5915" w:rsidRDefault="005B151D" w:rsidP="005B151D">
      <w:pPr>
        <w:widowControl w:val="0"/>
        <w:autoSpaceDE w:val="0"/>
        <w:autoSpaceDN w:val="0"/>
        <w:spacing w:after="0" w:line="240" w:lineRule="auto"/>
        <w:rPr>
          <w:rFonts w:ascii="Times New Roman" w:eastAsia="Arial" w:hAnsi="Times New Roman" w:cs="Times New Roman"/>
          <w:sz w:val="24"/>
          <w:szCs w:val="24"/>
        </w:rPr>
      </w:pPr>
      <w:r w:rsidRPr="002B5915">
        <w:rPr>
          <w:rFonts w:ascii="Times New Roman" w:eastAsia="Arial" w:hAnsi="Times New Roman" w:cs="Times New Roman"/>
          <w:sz w:val="24"/>
          <w:szCs w:val="24"/>
          <w:u w:val="single"/>
        </w:rPr>
        <w:t xml:space="preserve">Village Code Review – Animal </w:t>
      </w:r>
      <w:r w:rsidRPr="002B5915">
        <w:rPr>
          <w:rFonts w:ascii="Times New Roman" w:eastAsia="Arial" w:hAnsi="Times New Roman" w:cs="Times New Roman"/>
          <w:spacing w:val="-5"/>
          <w:sz w:val="24"/>
          <w:szCs w:val="24"/>
          <w:u w:val="single"/>
        </w:rPr>
        <w:t>Law</w:t>
      </w:r>
    </w:p>
    <w:p w14:paraId="5C65584D" w14:textId="7079AC45" w:rsidR="001871EE" w:rsidRDefault="005B151D" w:rsidP="001871EE">
      <w:pPr>
        <w:widowControl w:val="0"/>
        <w:autoSpaceDE w:val="0"/>
        <w:autoSpaceDN w:val="0"/>
        <w:spacing w:before="120" w:after="0" w:line="240" w:lineRule="auto"/>
        <w:ind w:right="7"/>
        <w:rPr>
          <w:rFonts w:ascii="Times New Roman" w:eastAsia="Arial" w:hAnsi="Times New Roman" w:cs="Times New Roman"/>
          <w:sz w:val="24"/>
          <w:szCs w:val="24"/>
        </w:rPr>
      </w:pPr>
      <w:r w:rsidRPr="002B5915">
        <w:rPr>
          <w:rFonts w:ascii="Times New Roman" w:eastAsia="Arial" w:hAnsi="Times New Roman" w:cs="Times New Roman"/>
          <w:sz w:val="24"/>
          <w:szCs w:val="24"/>
        </w:rPr>
        <w:lastRenderedPageBreak/>
        <w:t>Trustee Zhynovitch presented the proposed final draft of the updated animal law, the first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chapter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in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Board’s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ongoing</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Village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Code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review.</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Key</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provisions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include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updated definitions, regulation of backyard poultry, and removal of bee colony registration requirements. Highlights of the poultry section include a maximum of six chickens per residential property, ten square feet of combined indoor and outdoor enclosure space per bird, a fifteen-foot setback from any dwelling, a five-foot setback from property lines, and a maximum coop size of 144 square feet not to exceed ten percent of total yard area. The draft will be finalized and submitted to General Code. A public hearing on the animal law, along with other updated code chapters, is anticipated once additional sections are ready.</w:t>
      </w:r>
    </w:p>
    <w:p w14:paraId="19F5ED33" w14:textId="77777777" w:rsidR="001871EE" w:rsidRDefault="001871EE" w:rsidP="005B151D">
      <w:pPr>
        <w:widowControl w:val="0"/>
        <w:autoSpaceDE w:val="0"/>
        <w:autoSpaceDN w:val="0"/>
        <w:spacing w:after="0" w:line="240" w:lineRule="auto"/>
        <w:ind w:right="114"/>
        <w:rPr>
          <w:rFonts w:ascii="Times New Roman" w:eastAsia="Arial" w:hAnsi="Times New Roman" w:cs="Times New Roman"/>
          <w:sz w:val="24"/>
          <w:szCs w:val="24"/>
        </w:rPr>
      </w:pPr>
    </w:p>
    <w:p w14:paraId="0A2CBC4C" w14:textId="0A9978F3" w:rsidR="00880B49" w:rsidRDefault="005B151D" w:rsidP="005B151D">
      <w:pPr>
        <w:widowControl w:val="0"/>
        <w:autoSpaceDE w:val="0"/>
        <w:autoSpaceDN w:val="0"/>
        <w:spacing w:after="0" w:line="240" w:lineRule="auto"/>
        <w:ind w:right="114"/>
        <w:rPr>
          <w:rFonts w:ascii="Times New Roman" w:eastAsia="Arial" w:hAnsi="Times New Roman" w:cs="Times New Roman"/>
          <w:spacing w:val="-4"/>
          <w:sz w:val="24"/>
          <w:szCs w:val="24"/>
        </w:rPr>
      </w:pPr>
      <w:r w:rsidRPr="002B5915">
        <w:rPr>
          <w:rFonts w:ascii="Times New Roman" w:eastAsia="Arial" w:hAnsi="Times New Roman" w:cs="Times New Roman"/>
          <w:sz w:val="24"/>
          <w:szCs w:val="24"/>
        </w:rPr>
        <w:t>Trustee Zhynovitch also previewed the next code review project: consolidation of the Village’s three existing property maintenance chapters, which cover overlapping subjects including weed control, snow removal, dumping, and nuisance conditions. Trustee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Potts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has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begun</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work</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on</w:t>
      </w:r>
      <w:r w:rsidRPr="002B5915">
        <w:rPr>
          <w:rFonts w:ascii="Times New Roman" w:eastAsia="Arial" w:hAnsi="Times New Roman" w:cs="Times New Roman"/>
          <w:spacing w:val="-4"/>
          <w:sz w:val="24"/>
          <w:szCs w:val="24"/>
        </w:rPr>
        <w:t xml:space="preserve"> </w:t>
      </w:r>
    </w:p>
    <w:p w14:paraId="21CE22E4" w14:textId="77777777" w:rsidR="005B151D" w:rsidRDefault="005B151D" w:rsidP="001871EE">
      <w:pPr>
        <w:widowControl w:val="0"/>
        <w:autoSpaceDE w:val="0"/>
        <w:autoSpaceDN w:val="0"/>
        <w:spacing w:after="0" w:line="240" w:lineRule="auto"/>
        <w:ind w:right="114"/>
        <w:rPr>
          <w:rFonts w:ascii="Times New Roman" w:eastAsia="Arial" w:hAnsi="Times New Roman" w:cs="Times New Roman"/>
          <w:sz w:val="24"/>
          <w:szCs w:val="24"/>
        </w:rPr>
      </w:pPr>
      <w:r w:rsidRPr="002B5915">
        <w:rPr>
          <w:rFonts w:ascii="Times New Roman" w:eastAsia="Arial" w:hAnsi="Times New Roman" w:cs="Times New Roman"/>
          <w:sz w:val="24"/>
          <w:szCs w:val="24"/>
        </w:rPr>
        <w:t>combining</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these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chapters.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Mayor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Winward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noted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 importance of standardizing enforcement and notice procedures throughout. The combined property maintenance chapter is expected to be presented for discussion at the next meeting.</w:t>
      </w:r>
    </w:p>
    <w:p w14:paraId="3AE06F58" w14:textId="77777777" w:rsidR="001871EE" w:rsidRDefault="001871EE" w:rsidP="001871EE">
      <w:pPr>
        <w:widowControl w:val="0"/>
        <w:autoSpaceDE w:val="0"/>
        <w:autoSpaceDN w:val="0"/>
        <w:spacing w:after="0" w:line="240" w:lineRule="auto"/>
        <w:ind w:right="114"/>
        <w:rPr>
          <w:rFonts w:ascii="Times New Roman" w:eastAsia="Arial" w:hAnsi="Times New Roman" w:cs="Times New Roman"/>
          <w:sz w:val="24"/>
          <w:szCs w:val="24"/>
        </w:rPr>
      </w:pPr>
    </w:p>
    <w:p w14:paraId="4F1C4BCC" w14:textId="77777777" w:rsidR="001871EE" w:rsidRPr="002B5915" w:rsidRDefault="001871EE" w:rsidP="001871EE">
      <w:pPr>
        <w:widowControl w:val="0"/>
        <w:autoSpaceDE w:val="0"/>
        <w:autoSpaceDN w:val="0"/>
        <w:spacing w:before="80" w:after="0" w:line="240" w:lineRule="auto"/>
        <w:outlineLvl w:val="0"/>
        <w:rPr>
          <w:rFonts w:ascii="Times New Roman" w:eastAsia="Arial" w:hAnsi="Times New Roman" w:cs="Times New Roman"/>
          <w:b/>
          <w:bCs/>
          <w:sz w:val="24"/>
          <w:szCs w:val="24"/>
        </w:rPr>
      </w:pPr>
      <w:r w:rsidRPr="002B5915">
        <w:rPr>
          <w:rFonts w:ascii="Times New Roman" w:eastAsia="Arial" w:hAnsi="Times New Roman" w:cs="Times New Roman"/>
          <w:b/>
          <w:bCs/>
          <w:sz w:val="24"/>
          <w:szCs w:val="24"/>
        </w:rPr>
        <w:t xml:space="preserve">Public </w:t>
      </w:r>
      <w:r w:rsidRPr="002B5915">
        <w:rPr>
          <w:rFonts w:ascii="Times New Roman" w:eastAsia="Arial" w:hAnsi="Times New Roman" w:cs="Times New Roman"/>
          <w:b/>
          <w:bCs/>
          <w:spacing w:val="-2"/>
          <w:sz w:val="24"/>
          <w:szCs w:val="24"/>
        </w:rPr>
        <w:t>Comment</w:t>
      </w:r>
    </w:p>
    <w:p w14:paraId="0B94C03B" w14:textId="77777777" w:rsidR="001871EE" w:rsidRPr="002B5915" w:rsidRDefault="001871EE" w:rsidP="001871EE">
      <w:pPr>
        <w:widowControl w:val="0"/>
        <w:autoSpaceDE w:val="0"/>
        <w:autoSpaceDN w:val="0"/>
        <w:spacing w:before="120" w:after="0" w:line="240" w:lineRule="auto"/>
        <w:ind w:right="138"/>
        <w:rPr>
          <w:rFonts w:ascii="Times New Roman" w:eastAsia="Arial" w:hAnsi="Times New Roman" w:cs="Times New Roman"/>
          <w:sz w:val="24"/>
          <w:szCs w:val="24"/>
        </w:rPr>
      </w:pPr>
      <w:r w:rsidRPr="002B5915">
        <w:rPr>
          <w:rFonts w:ascii="Times New Roman" w:eastAsia="Arial" w:hAnsi="Times New Roman" w:cs="Times New Roman"/>
          <w:sz w:val="24"/>
          <w:szCs w:val="24"/>
        </w:rPr>
        <w:t>Public</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comment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was</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opened.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Resident</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Heidi</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Wendell</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thanked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the</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Board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for</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passing the PRIA resolution. No further public comments were recorded.</w:t>
      </w:r>
    </w:p>
    <w:p w14:paraId="649F5938" w14:textId="77777777" w:rsidR="001871EE" w:rsidRPr="002B5915" w:rsidRDefault="001871EE" w:rsidP="001871EE">
      <w:pPr>
        <w:widowControl w:val="0"/>
        <w:autoSpaceDE w:val="0"/>
        <w:autoSpaceDN w:val="0"/>
        <w:spacing w:before="134" w:after="0" w:line="240" w:lineRule="auto"/>
        <w:rPr>
          <w:rFonts w:ascii="Times New Roman" w:eastAsia="Arial" w:hAnsi="Times New Roman" w:cs="Times New Roman"/>
          <w:sz w:val="24"/>
          <w:szCs w:val="24"/>
        </w:rPr>
      </w:pPr>
    </w:p>
    <w:p w14:paraId="502EA59D" w14:textId="77777777" w:rsidR="001871EE" w:rsidRDefault="001871EE" w:rsidP="001871EE">
      <w:pPr>
        <w:widowControl w:val="0"/>
        <w:autoSpaceDE w:val="0"/>
        <w:autoSpaceDN w:val="0"/>
        <w:spacing w:after="0" w:line="240" w:lineRule="auto"/>
        <w:outlineLvl w:val="0"/>
        <w:rPr>
          <w:rFonts w:ascii="Times New Roman" w:eastAsia="Arial" w:hAnsi="Times New Roman" w:cs="Times New Roman"/>
          <w:b/>
          <w:bCs/>
          <w:spacing w:val="-2"/>
          <w:sz w:val="24"/>
          <w:szCs w:val="24"/>
        </w:rPr>
      </w:pPr>
      <w:r w:rsidRPr="002B5915">
        <w:rPr>
          <w:rFonts w:ascii="Times New Roman" w:eastAsia="Arial" w:hAnsi="Times New Roman" w:cs="Times New Roman"/>
          <w:b/>
          <w:bCs/>
          <w:spacing w:val="-2"/>
          <w:sz w:val="24"/>
          <w:szCs w:val="24"/>
        </w:rPr>
        <w:t>Adjournment</w:t>
      </w:r>
    </w:p>
    <w:p w14:paraId="289463EF" w14:textId="77777777" w:rsidR="001871EE" w:rsidRPr="002B5915" w:rsidRDefault="001871EE" w:rsidP="001871EE">
      <w:pPr>
        <w:widowControl w:val="0"/>
        <w:autoSpaceDE w:val="0"/>
        <w:autoSpaceDN w:val="0"/>
        <w:spacing w:after="0" w:line="240" w:lineRule="auto"/>
        <w:outlineLvl w:val="0"/>
        <w:rPr>
          <w:rFonts w:ascii="Times New Roman" w:eastAsia="Arial" w:hAnsi="Times New Roman" w:cs="Times New Roman"/>
          <w:b/>
          <w:bCs/>
          <w:sz w:val="24"/>
          <w:szCs w:val="24"/>
        </w:rPr>
      </w:pPr>
    </w:p>
    <w:p w14:paraId="5FCA90E1" w14:textId="77777777" w:rsidR="001871EE" w:rsidRPr="002B5915" w:rsidRDefault="001871EE" w:rsidP="001871EE">
      <w:pPr>
        <w:widowControl w:val="0"/>
        <w:autoSpaceDE w:val="0"/>
        <w:autoSpaceDN w:val="0"/>
        <w:spacing w:after="0"/>
        <w:rPr>
          <w:rFonts w:ascii="Times New Roman" w:eastAsia="Arial" w:hAnsi="Times New Roman" w:cs="Times New Roman"/>
          <w:sz w:val="24"/>
          <w:szCs w:val="24"/>
        </w:rPr>
      </w:pPr>
      <w:r w:rsidRPr="002B5915">
        <w:rPr>
          <w:rFonts w:ascii="Times New Roman" w:eastAsia="Arial" w:hAnsi="Times New Roman" w:cs="Times New Roman"/>
          <w:sz w:val="24"/>
          <w:szCs w:val="24"/>
        </w:rPr>
        <w:t xml:space="preserve">MOTION: Adjourn the </w:t>
      </w:r>
      <w:r w:rsidRPr="002B5915">
        <w:rPr>
          <w:rFonts w:ascii="Times New Roman" w:eastAsia="Arial" w:hAnsi="Times New Roman" w:cs="Times New Roman"/>
          <w:spacing w:val="-2"/>
          <w:sz w:val="24"/>
          <w:szCs w:val="24"/>
        </w:rPr>
        <w:t>meeting.</w:t>
      </w:r>
    </w:p>
    <w:p w14:paraId="7924E565" w14:textId="77777777" w:rsidR="001871EE" w:rsidRDefault="001871EE" w:rsidP="001871EE">
      <w:pPr>
        <w:widowControl w:val="0"/>
        <w:autoSpaceDE w:val="0"/>
        <w:autoSpaceDN w:val="0"/>
        <w:spacing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Moved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by:</w:t>
      </w:r>
      <w:r w:rsidRPr="002B5915">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Trustee Moroney</w:t>
      </w:r>
    </w:p>
    <w:p w14:paraId="178155D8" w14:textId="77777777" w:rsidR="001871EE" w:rsidRDefault="001871EE" w:rsidP="001871EE">
      <w:pPr>
        <w:widowControl w:val="0"/>
        <w:autoSpaceDE w:val="0"/>
        <w:autoSpaceDN w:val="0"/>
        <w:spacing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Seconded</w:t>
      </w:r>
      <w:r w:rsidRPr="002B5915">
        <w:rPr>
          <w:rFonts w:ascii="Times New Roman" w:eastAsia="Arial" w:hAnsi="Times New Roman" w:cs="Times New Roman"/>
          <w:spacing w:val="-4"/>
          <w:sz w:val="24"/>
          <w:szCs w:val="24"/>
        </w:rPr>
        <w:t xml:space="preserve"> </w:t>
      </w:r>
      <w:r w:rsidRPr="002B5915">
        <w:rPr>
          <w:rFonts w:ascii="Times New Roman" w:eastAsia="Arial" w:hAnsi="Times New Roman" w:cs="Times New Roman"/>
          <w:sz w:val="24"/>
          <w:szCs w:val="24"/>
        </w:rPr>
        <w:t>by:</w:t>
      </w:r>
      <w:r>
        <w:rPr>
          <w:rFonts w:ascii="Times New Roman" w:eastAsia="Arial" w:hAnsi="Times New Roman" w:cs="Times New Roman"/>
          <w:sz w:val="24"/>
          <w:szCs w:val="24"/>
        </w:rPr>
        <w:t xml:space="preserve"> Trustee Anderson</w:t>
      </w:r>
    </w:p>
    <w:p w14:paraId="57C70693" w14:textId="77777777" w:rsidR="001871EE" w:rsidRDefault="001871EE" w:rsidP="001871EE">
      <w:pPr>
        <w:widowControl w:val="0"/>
        <w:autoSpaceDE w:val="0"/>
        <w:autoSpaceDN w:val="0"/>
        <w:spacing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Vote:</w:t>
      </w:r>
      <w:r w:rsidRPr="002B5915">
        <w:rPr>
          <w:rFonts w:ascii="Times New Roman" w:eastAsia="Arial" w:hAnsi="Times New Roman" w:cs="Times New Roman"/>
          <w:spacing w:val="-4"/>
          <w:sz w:val="24"/>
          <w:szCs w:val="24"/>
        </w:rPr>
        <w:t xml:space="preserve"> </w:t>
      </w:r>
      <w:r>
        <w:rPr>
          <w:rFonts w:ascii="Times New Roman" w:eastAsia="Arial" w:hAnsi="Times New Roman" w:cs="Times New Roman"/>
          <w:sz w:val="24"/>
          <w:szCs w:val="24"/>
        </w:rPr>
        <w:t>Four in favor, one absent</w:t>
      </w:r>
      <w:r w:rsidRPr="002B5915">
        <w:rPr>
          <w:rFonts w:ascii="Times New Roman" w:eastAsia="Arial" w:hAnsi="Times New Roman" w:cs="Times New Roman"/>
          <w:sz w:val="24"/>
          <w:szCs w:val="24"/>
        </w:rPr>
        <w:t xml:space="preserve"> </w:t>
      </w:r>
    </w:p>
    <w:p w14:paraId="09541DB5" w14:textId="77777777" w:rsidR="001871EE" w:rsidRPr="002B5915" w:rsidRDefault="001871EE" w:rsidP="001871EE">
      <w:pPr>
        <w:widowControl w:val="0"/>
        <w:autoSpaceDE w:val="0"/>
        <w:autoSpaceDN w:val="0"/>
        <w:spacing w:before="120" w:after="0"/>
        <w:ind w:right="2323"/>
        <w:rPr>
          <w:rFonts w:ascii="Times New Roman" w:eastAsia="Arial" w:hAnsi="Times New Roman" w:cs="Times New Roman"/>
          <w:sz w:val="24"/>
          <w:szCs w:val="24"/>
        </w:rPr>
      </w:pPr>
      <w:r w:rsidRPr="002B5915">
        <w:rPr>
          <w:rFonts w:ascii="Times New Roman" w:eastAsia="Arial" w:hAnsi="Times New Roman" w:cs="Times New Roman"/>
          <w:sz w:val="24"/>
          <w:szCs w:val="24"/>
        </w:rPr>
        <w:t xml:space="preserve">The meeting adjourned at </w:t>
      </w:r>
      <w:r>
        <w:rPr>
          <w:rFonts w:ascii="Times New Roman" w:eastAsia="Arial" w:hAnsi="Times New Roman" w:cs="Times New Roman"/>
          <w:sz w:val="24"/>
          <w:szCs w:val="24"/>
        </w:rPr>
        <w:t xml:space="preserve">8:27 PM. </w:t>
      </w:r>
    </w:p>
    <w:p w14:paraId="7B04563B" w14:textId="77777777" w:rsidR="001871EE" w:rsidRPr="002B5915" w:rsidRDefault="001871EE" w:rsidP="001871EE">
      <w:pPr>
        <w:widowControl w:val="0"/>
        <w:autoSpaceDE w:val="0"/>
        <w:autoSpaceDN w:val="0"/>
        <w:spacing w:before="11" w:after="0" w:line="240" w:lineRule="auto"/>
        <w:rPr>
          <w:rFonts w:ascii="Times New Roman" w:eastAsia="Arial" w:hAnsi="Times New Roman" w:cs="Times New Roman"/>
          <w:sz w:val="24"/>
          <w:szCs w:val="24"/>
        </w:rPr>
      </w:pPr>
    </w:p>
    <w:p w14:paraId="706D1F73" w14:textId="77777777" w:rsidR="001871EE" w:rsidRDefault="001871EE" w:rsidP="001871EE">
      <w:pPr>
        <w:widowControl w:val="0"/>
        <w:autoSpaceDE w:val="0"/>
        <w:autoSpaceDN w:val="0"/>
        <w:spacing w:after="0" w:line="597" w:lineRule="auto"/>
        <w:ind w:right="6154"/>
        <w:rPr>
          <w:rFonts w:ascii="Times New Roman" w:eastAsia="Arial" w:hAnsi="Times New Roman" w:cs="Times New Roman"/>
          <w:sz w:val="24"/>
          <w:szCs w:val="24"/>
        </w:rPr>
      </w:pPr>
      <w:r w:rsidRPr="002B5915">
        <w:rPr>
          <w:rFonts w:ascii="Times New Roman" w:eastAsia="Arial" w:hAnsi="Times New Roman" w:cs="Times New Roman"/>
          <w:sz w:val="24"/>
          <w:szCs w:val="24"/>
        </w:rPr>
        <w:t xml:space="preserve">Respectfully submitted, </w:t>
      </w:r>
    </w:p>
    <w:p w14:paraId="255C6F19" w14:textId="77777777" w:rsidR="001871EE" w:rsidRDefault="001871EE" w:rsidP="001871EE">
      <w:pPr>
        <w:widowControl w:val="0"/>
        <w:autoSpaceDE w:val="0"/>
        <w:autoSpaceDN w:val="0"/>
        <w:spacing w:after="0" w:line="597" w:lineRule="auto"/>
        <w:ind w:right="6154"/>
        <w:rPr>
          <w:rFonts w:ascii="Times New Roman" w:eastAsia="Arial" w:hAnsi="Times New Roman" w:cs="Times New Roman"/>
          <w:sz w:val="24"/>
          <w:szCs w:val="24"/>
        </w:rPr>
      </w:pPr>
    </w:p>
    <w:p w14:paraId="661ED058" w14:textId="77777777" w:rsidR="001871EE" w:rsidRDefault="001871EE" w:rsidP="001871EE">
      <w:pPr>
        <w:widowControl w:val="0"/>
        <w:autoSpaceDE w:val="0"/>
        <w:autoSpaceDN w:val="0"/>
        <w:spacing w:after="0"/>
        <w:ind w:right="6154"/>
        <w:rPr>
          <w:rFonts w:ascii="Times New Roman" w:eastAsia="Arial" w:hAnsi="Times New Roman" w:cs="Times New Roman"/>
          <w:spacing w:val="-13"/>
          <w:sz w:val="24"/>
          <w:szCs w:val="24"/>
        </w:rPr>
      </w:pPr>
      <w:r w:rsidRPr="002B5915">
        <w:rPr>
          <w:rFonts w:ascii="Times New Roman" w:eastAsia="Arial" w:hAnsi="Times New Roman" w:cs="Times New Roman"/>
          <w:sz w:val="24"/>
          <w:szCs w:val="24"/>
        </w:rPr>
        <w:t>Melissa</w:t>
      </w:r>
      <w:r w:rsidRPr="002B5915">
        <w:rPr>
          <w:rFonts w:ascii="Times New Roman" w:eastAsia="Arial" w:hAnsi="Times New Roman" w:cs="Times New Roman"/>
          <w:spacing w:val="-13"/>
          <w:sz w:val="24"/>
          <w:szCs w:val="24"/>
        </w:rPr>
        <w:t xml:space="preserve"> </w:t>
      </w:r>
      <w:r w:rsidRPr="002B5915">
        <w:rPr>
          <w:rFonts w:ascii="Times New Roman" w:eastAsia="Arial" w:hAnsi="Times New Roman" w:cs="Times New Roman"/>
          <w:sz w:val="24"/>
          <w:szCs w:val="24"/>
        </w:rPr>
        <w:t>Harris</w:t>
      </w:r>
    </w:p>
    <w:p w14:paraId="472BBDFF" w14:textId="77777777" w:rsidR="001871EE" w:rsidRPr="002B5915" w:rsidRDefault="001871EE" w:rsidP="001871EE">
      <w:pPr>
        <w:widowControl w:val="0"/>
        <w:autoSpaceDE w:val="0"/>
        <w:autoSpaceDN w:val="0"/>
        <w:spacing w:after="0"/>
        <w:ind w:right="6154"/>
        <w:rPr>
          <w:rFonts w:ascii="Times New Roman" w:eastAsia="Arial" w:hAnsi="Times New Roman" w:cs="Times New Roman"/>
          <w:spacing w:val="-13"/>
          <w:sz w:val="24"/>
          <w:szCs w:val="24"/>
        </w:rPr>
        <w:sectPr w:rsidR="001871EE" w:rsidRPr="002B5915" w:rsidSect="001871EE">
          <w:pgSz w:w="12240" w:h="15840"/>
          <w:pgMar w:top="1440" w:right="1440" w:bottom="1440" w:left="1440" w:header="720" w:footer="720" w:gutter="0"/>
          <w:cols w:space="720"/>
          <w:docGrid w:linePitch="299"/>
        </w:sectPr>
      </w:pPr>
      <w:r w:rsidRPr="002B5915">
        <w:rPr>
          <w:rFonts w:ascii="Times New Roman" w:eastAsia="Arial" w:hAnsi="Times New Roman" w:cs="Times New Roman"/>
          <w:sz w:val="24"/>
          <w:szCs w:val="24"/>
        </w:rPr>
        <w:t>Village</w:t>
      </w:r>
      <w:r w:rsidRPr="002B5915">
        <w:rPr>
          <w:rFonts w:ascii="Times New Roman" w:eastAsia="Arial" w:hAnsi="Times New Roman" w:cs="Times New Roman"/>
          <w:spacing w:val="-13"/>
          <w:sz w:val="24"/>
          <w:szCs w:val="24"/>
        </w:rPr>
        <w:t xml:space="preserve"> </w:t>
      </w:r>
      <w:r w:rsidRPr="002B5915">
        <w:rPr>
          <w:rFonts w:ascii="Times New Roman" w:eastAsia="Arial" w:hAnsi="Times New Roman" w:cs="Times New Roman"/>
          <w:sz w:val="24"/>
          <w:szCs w:val="24"/>
        </w:rPr>
        <w:t>Cler</w:t>
      </w:r>
      <w:r>
        <w:rPr>
          <w:rFonts w:ascii="Times New Roman" w:eastAsia="Arial" w:hAnsi="Times New Roman" w:cs="Times New Roman"/>
          <w:sz w:val="24"/>
          <w:szCs w:val="24"/>
        </w:rPr>
        <w:t>k</w:t>
      </w:r>
    </w:p>
    <w:p w14:paraId="59708544" w14:textId="3CC1B754" w:rsidR="001871EE" w:rsidRPr="002B5915" w:rsidRDefault="001871EE" w:rsidP="001871EE">
      <w:pPr>
        <w:widowControl w:val="0"/>
        <w:autoSpaceDE w:val="0"/>
        <w:autoSpaceDN w:val="0"/>
        <w:spacing w:after="0" w:line="240" w:lineRule="auto"/>
        <w:ind w:right="114"/>
        <w:rPr>
          <w:rFonts w:ascii="Times New Roman" w:eastAsia="Arial" w:hAnsi="Times New Roman" w:cs="Times New Roman"/>
          <w:sz w:val="24"/>
          <w:szCs w:val="24"/>
        </w:rPr>
        <w:sectPr w:rsidR="001871EE" w:rsidRPr="002B5915" w:rsidSect="005B151D">
          <w:pgSz w:w="12240" w:h="15840"/>
          <w:pgMar w:top="1360" w:right="1440" w:bottom="280" w:left="1440" w:header="720" w:footer="720" w:gutter="0"/>
          <w:cols w:space="720"/>
        </w:sectPr>
      </w:pPr>
    </w:p>
    <w:p w14:paraId="08426B43" w14:textId="2C377462" w:rsidR="00880B49" w:rsidRPr="00880B49" w:rsidRDefault="00880B49" w:rsidP="00880B49">
      <w:pPr>
        <w:tabs>
          <w:tab w:val="left" w:pos="1770"/>
        </w:tabs>
        <w:rPr>
          <w:rFonts w:ascii="Times New Roman" w:hAnsi="Times New Roman" w:cs="Times New Roman"/>
          <w:sz w:val="24"/>
          <w:szCs w:val="24"/>
        </w:rPr>
      </w:pPr>
    </w:p>
    <w:sectPr w:rsidR="00880B49" w:rsidRPr="00880B4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974" w14:textId="77777777" w:rsidR="00E232AB" w:rsidRDefault="00E232AB" w:rsidP="005250CD">
      <w:pPr>
        <w:spacing w:after="0" w:line="240" w:lineRule="auto"/>
      </w:pPr>
      <w:r>
        <w:separator/>
      </w:r>
    </w:p>
  </w:endnote>
  <w:endnote w:type="continuationSeparator" w:id="0">
    <w:p w14:paraId="03806E07" w14:textId="77777777" w:rsidR="00E232AB" w:rsidRDefault="00E232AB" w:rsidP="0052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B310" w14:textId="77777777" w:rsidR="00E232AB" w:rsidRDefault="00E232AB" w:rsidP="005250CD">
      <w:pPr>
        <w:spacing w:after="0" w:line="240" w:lineRule="auto"/>
      </w:pPr>
      <w:r>
        <w:separator/>
      </w:r>
    </w:p>
  </w:footnote>
  <w:footnote w:type="continuationSeparator" w:id="0">
    <w:p w14:paraId="57920C3B" w14:textId="77777777" w:rsidR="00E232AB" w:rsidRDefault="00E232AB" w:rsidP="00525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23550">
    <w:abstractNumId w:val="8"/>
  </w:num>
  <w:num w:numId="2" w16cid:durableId="1055155777">
    <w:abstractNumId w:val="6"/>
  </w:num>
  <w:num w:numId="3" w16cid:durableId="2147040284">
    <w:abstractNumId w:val="5"/>
  </w:num>
  <w:num w:numId="4" w16cid:durableId="1529220271">
    <w:abstractNumId w:val="4"/>
  </w:num>
  <w:num w:numId="5" w16cid:durableId="968171635">
    <w:abstractNumId w:val="7"/>
  </w:num>
  <w:num w:numId="6" w16cid:durableId="923876486">
    <w:abstractNumId w:val="3"/>
  </w:num>
  <w:num w:numId="7" w16cid:durableId="1996756107">
    <w:abstractNumId w:val="2"/>
  </w:num>
  <w:num w:numId="8" w16cid:durableId="353894701">
    <w:abstractNumId w:val="1"/>
  </w:num>
  <w:num w:numId="9" w16cid:durableId="27887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7C"/>
    <w:rsid w:val="00020184"/>
    <w:rsid w:val="00034616"/>
    <w:rsid w:val="00042D58"/>
    <w:rsid w:val="0006063C"/>
    <w:rsid w:val="000642DB"/>
    <w:rsid w:val="00135AE1"/>
    <w:rsid w:val="0015074B"/>
    <w:rsid w:val="00182ECE"/>
    <w:rsid w:val="001871EE"/>
    <w:rsid w:val="002075F4"/>
    <w:rsid w:val="002470A4"/>
    <w:rsid w:val="002874DA"/>
    <w:rsid w:val="0029639D"/>
    <w:rsid w:val="002B5915"/>
    <w:rsid w:val="002E29D5"/>
    <w:rsid w:val="00326F90"/>
    <w:rsid w:val="00361574"/>
    <w:rsid w:val="004D4C93"/>
    <w:rsid w:val="00501ED9"/>
    <w:rsid w:val="00512345"/>
    <w:rsid w:val="005250CD"/>
    <w:rsid w:val="00555AA1"/>
    <w:rsid w:val="0059326F"/>
    <w:rsid w:val="00596650"/>
    <w:rsid w:val="005B151D"/>
    <w:rsid w:val="005D3F3F"/>
    <w:rsid w:val="00770A94"/>
    <w:rsid w:val="0086259F"/>
    <w:rsid w:val="00880B49"/>
    <w:rsid w:val="008B580B"/>
    <w:rsid w:val="009B03F0"/>
    <w:rsid w:val="009E18F8"/>
    <w:rsid w:val="00A22114"/>
    <w:rsid w:val="00AA1D8D"/>
    <w:rsid w:val="00B16149"/>
    <w:rsid w:val="00B47730"/>
    <w:rsid w:val="00B917D5"/>
    <w:rsid w:val="00BF4BC7"/>
    <w:rsid w:val="00C72738"/>
    <w:rsid w:val="00CB0664"/>
    <w:rsid w:val="00CC606E"/>
    <w:rsid w:val="00CF6158"/>
    <w:rsid w:val="00E232AB"/>
    <w:rsid w:val="00E94B88"/>
    <w:rsid w:val="00F27E29"/>
    <w:rsid w:val="00FC31F7"/>
    <w:rsid w:val="00FC4F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2B8D2"/>
  <w14:defaultImageDpi w14:val="300"/>
  <w15:docId w15:val="{ACC7E2BD-6A7B-4406-8536-8215B6A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0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2B5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Nelsonville Village</cp:lastModifiedBy>
  <cp:revision>4</cp:revision>
  <cp:lastPrinted>2026-03-25T18:52:00Z</cp:lastPrinted>
  <dcterms:created xsi:type="dcterms:W3CDTF">2026-03-25T18:41:00Z</dcterms:created>
  <dcterms:modified xsi:type="dcterms:W3CDTF">2026-03-27T18:57:00Z</dcterms:modified>
  <cp:category/>
</cp:coreProperties>
</file>